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plant has the scientific name Hevea brasiliensis and has a milky like substance come out of the bark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plant that grows to 3 meters in diameter and lives in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plant that grows on other trees and don't have roots that are in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Epiphytes, the leaves channel water to the center of the plant and animals drink out of it sometime?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kills the host plant as it grows due to taking sunlight and nutrients away from host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plant has the scientific name Nepenthes genus and traps insects in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plant is used for furniture and are long vines?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flower that people often where behind there it and people love it because of its looks and smells?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plants bright colors attract hummingbirds so pollinate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plant that has the biggest flower in the world and gets its name from its rotting flesh smell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Plants</dc:title>
  <dcterms:created xsi:type="dcterms:W3CDTF">2021-10-11T20:14:24Z</dcterms:created>
  <dcterms:modified xsi:type="dcterms:W3CDTF">2021-10-11T20:14:24Z</dcterms:modified>
</cp:coreProperties>
</file>