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Hopscotch    </w:t>
      </w:r>
      <w:r>
        <w:t xml:space="preserve">   Climbing Frame    </w:t>
      </w:r>
      <w:r>
        <w:t xml:space="preserve">   Dressing Up    </w:t>
      </w:r>
      <w:r>
        <w:t xml:space="preserve">   Computers    </w:t>
      </w:r>
      <w:r>
        <w:t xml:space="preserve">   Football    </w:t>
      </w:r>
      <w:r>
        <w:t xml:space="preserve">   Board Games    </w:t>
      </w:r>
      <w:r>
        <w:t xml:space="preserve">   Hide and Seek    </w:t>
      </w:r>
      <w:r>
        <w:t xml:space="preserve">   Skipping    </w:t>
      </w:r>
      <w:r>
        <w:t xml:space="preserve">   Riding a Bike    </w:t>
      </w:r>
      <w:r>
        <w:t xml:space="preserve">   Drawing    </w:t>
      </w:r>
      <w:r>
        <w:t xml:space="preserve">   Collage    </w:t>
      </w:r>
      <w:r>
        <w:t xml:space="preserve">   Messy Play    </w:t>
      </w:r>
      <w:r>
        <w:t xml:space="preserve">   Role Play    </w:t>
      </w:r>
      <w:r>
        <w:t xml:space="preserve">   Bead Threading    </w:t>
      </w:r>
      <w:r>
        <w:t xml:space="preserve">   Jigsaws    </w:t>
      </w:r>
      <w:r>
        <w:t xml:space="preserve">   Outdoor Play    </w:t>
      </w:r>
      <w:r>
        <w:t xml:space="preserve">   Creative    </w:t>
      </w:r>
      <w:r>
        <w:t xml:space="preserve">   Painting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Play</dc:title>
  <dcterms:created xsi:type="dcterms:W3CDTF">2021-10-11T20:14:00Z</dcterms:created>
  <dcterms:modified xsi:type="dcterms:W3CDTF">2021-10-11T20:14:00Z</dcterms:modified>
</cp:coreProperties>
</file>