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Types of Poems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first word of each line of the poem starts with a letter of the alphabet in order. These poems usually have five lines, starting with A and ending with E.</w:t>
            </w:r>
            <w:r>
              <w:rPr>
                <w:b w:val="true"/>
                <w:bCs w:val="true"/>
              </w:rPr>
            </w:r>
          </w:p>
        </w:tc>
        <w:tc>
          <w:p>
            <w:pPr>
              <w:pStyle w:val="Questions"/>
            </w:pPr>
            <w:r>
              <w:rPr>
                <w:b w:val="true"/>
                <w:bCs w:val="true"/>
              </w:rPr>
              <w:t xml:space="preserve">A. </w:t>
            </w:r>
            <w:r>
              <w:t xml:space="preserve">ABC/Alphabetic</w:t>
            </w:r>
          </w:p>
        </w:tc>
      </w:tr>
      <w:tr>
        <w:tc>
          <w:p>
            <w:pPr>
              <w:pStyle w:val="Questions"/>
            </w:pPr>
            <w:r>
              <w:rPr>
                <w:b w:val="true"/>
                <w:bCs w:val="true"/>
              </w:rPr>
              <w:t xml:space="preserve">2. </w:t>
            </w:r>
            <w:r>
              <w:t xml:space="preserve">The first letter of the first word of each line spells a word.</w:t>
            </w:r>
            <w:r>
              <w:rPr>
                <w:b w:val="true"/>
                <w:bCs w:val="true"/>
              </w:rPr>
            </w:r>
          </w:p>
        </w:tc>
        <w:tc>
          <w:p>
            <w:pPr>
              <w:pStyle w:val="Questions"/>
            </w:pPr>
            <w:r>
              <w:rPr>
                <w:b w:val="true"/>
                <w:bCs w:val="true"/>
              </w:rPr>
              <w:t xml:space="preserve">B. </w:t>
            </w:r>
            <w:r>
              <w:t xml:space="preserve">Concrete</w:t>
            </w:r>
          </w:p>
        </w:tc>
      </w:tr>
      <w:tr>
        <w:tc>
          <w:p>
            <w:pPr>
              <w:pStyle w:val="Questions"/>
            </w:pPr>
            <w:r>
              <w:rPr>
                <w:b w:val="true"/>
                <w:bCs w:val="true"/>
              </w:rPr>
              <w:t xml:space="preserve">3. </w:t>
            </w:r>
            <w:r>
              <w:t xml:space="preserve">Tell a story in a “dance song” format. This type of poem uses four line quatrain stanzas with an ABCB rhyme scheme where lines two and four rhyme.</w:t>
            </w:r>
            <w:r>
              <w:rPr>
                <w:b w:val="true"/>
                <w:bCs w:val="true"/>
              </w:rPr>
            </w:r>
          </w:p>
        </w:tc>
        <w:tc>
          <w:p>
            <w:pPr>
              <w:pStyle w:val="Questions"/>
            </w:pPr>
            <w:r>
              <w:rPr>
                <w:b w:val="true"/>
                <w:bCs w:val="true"/>
              </w:rPr>
              <w:t xml:space="preserve">C. </w:t>
            </w:r>
            <w:r>
              <w:t xml:space="preserve">Free Verse</w:t>
            </w:r>
          </w:p>
        </w:tc>
      </w:tr>
      <w:tr>
        <w:tc>
          <w:p>
            <w:pPr>
              <w:pStyle w:val="Questions"/>
            </w:pPr>
            <w:r>
              <w:rPr>
                <w:b w:val="true"/>
                <w:bCs w:val="true"/>
              </w:rPr>
              <w:t xml:space="preserve">4. </w:t>
            </w:r>
            <w:r>
              <w:t xml:space="preserve">A five-line poem with a specific pattern. Line 1 has one word and is the title. Line 2 describes the title in two words. Line 3 uses three words to express action. Line 4 uses four words to express a feeling. Line 5 uses one word that restates the title.</w:t>
            </w:r>
            <w:r>
              <w:rPr>
                <w:b w:val="true"/>
                <w:bCs w:val="true"/>
              </w:rPr>
            </w:r>
          </w:p>
        </w:tc>
        <w:tc>
          <w:p>
            <w:pPr>
              <w:pStyle w:val="Questions"/>
            </w:pPr>
            <w:r>
              <w:rPr>
                <w:b w:val="true"/>
                <w:bCs w:val="true"/>
              </w:rPr>
              <w:t xml:space="preserve">D. </w:t>
            </w:r>
            <w:r>
              <w:t xml:space="preserve">Ballad</w:t>
            </w:r>
          </w:p>
        </w:tc>
      </w:tr>
      <w:tr>
        <w:tc>
          <w:p>
            <w:pPr>
              <w:pStyle w:val="Questions"/>
            </w:pPr>
            <w:r>
              <w:rPr>
                <w:b w:val="true"/>
                <w:bCs w:val="true"/>
              </w:rPr>
              <w:t xml:space="preserve">5. </w:t>
            </w:r>
            <w:r>
              <w:t xml:space="preserve">Takes the Shape of the topic of the poem.</w:t>
            </w:r>
            <w:r>
              <w:rPr>
                <w:b w:val="true"/>
                <w:bCs w:val="true"/>
              </w:rPr>
            </w:r>
          </w:p>
        </w:tc>
        <w:tc>
          <w:p>
            <w:pPr>
              <w:pStyle w:val="Questions"/>
            </w:pPr>
            <w:r>
              <w:rPr>
                <w:b w:val="true"/>
                <w:bCs w:val="true"/>
              </w:rPr>
              <w:t xml:space="preserve">E. </w:t>
            </w:r>
            <w:r>
              <w:t xml:space="preserve">Haiku</w:t>
            </w:r>
          </w:p>
        </w:tc>
      </w:tr>
      <w:tr>
        <w:tc>
          <w:p>
            <w:pPr>
              <w:pStyle w:val="Questions"/>
            </w:pPr>
            <w:r>
              <w:rPr>
                <w:b w:val="true"/>
                <w:bCs w:val="true"/>
              </w:rPr>
              <w:t xml:space="preserve">6. </w:t>
            </w:r>
            <w:r>
              <w:t xml:space="preserve"> Written without a specific rhyme or rhythm pattern. It is very conversational and uses the author’s senses to add detail. The rules of grammar are often broken in this type of poetry through the omission of punctuation or capitalization.</w:t>
            </w:r>
            <w:r>
              <w:rPr>
                <w:b w:val="true"/>
                <w:bCs w:val="true"/>
              </w:rPr>
            </w:r>
          </w:p>
        </w:tc>
        <w:tc>
          <w:p>
            <w:pPr>
              <w:pStyle w:val="Questions"/>
            </w:pPr>
            <w:r>
              <w:rPr>
                <w:b w:val="true"/>
                <w:bCs w:val="true"/>
              </w:rPr>
              <w:t xml:space="preserve">F. </w:t>
            </w:r>
            <w:r>
              <w:t xml:space="preserve">Quatrain</w:t>
            </w:r>
          </w:p>
        </w:tc>
      </w:tr>
      <w:tr>
        <w:tc>
          <w:p>
            <w:pPr>
              <w:pStyle w:val="Questions"/>
            </w:pPr>
            <w:r>
              <w:rPr>
                <w:b w:val="true"/>
                <w:bCs w:val="true"/>
              </w:rPr>
              <w:t xml:space="preserve">7. </w:t>
            </w:r>
            <w:r>
              <w:t xml:space="preserve">A three-line poem that has 5 syllables in line one, 7 syllables in line two, and 3 syllables in line three. The lines do not rhyme. </w:t>
            </w:r>
            <w:r>
              <w:rPr>
                <w:b w:val="true"/>
                <w:bCs w:val="true"/>
              </w:rPr>
            </w:r>
          </w:p>
        </w:tc>
        <w:tc>
          <w:p>
            <w:pPr>
              <w:pStyle w:val="Questions"/>
            </w:pPr>
            <w:r>
              <w:rPr>
                <w:b w:val="true"/>
                <w:bCs w:val="true"/>
              </w:rPr>
              <w:t xml:space="preserve">G. </w:t>
            </w:r>
            <w:r>
              <w:t xml:space="preserve">Lyric</w:t>
            </w:r>
          </w:p>
        </w:tc>
      </w:tr>
      <w:tr>
        <w:tc>
          <w:p>
            <w:pPr>
              <w:pStyle w:val="Questions"/>
            </w:pPr>
            <w:r>
              <w:rPr>
                <w:b w:val="true"/>
                <w:bCs w:val="true"/>
              </w:rPr>
              <w:t xml:space="preserve">8. </w:t>
            </w:r>
            <w:r>
              <w:t xml:space="preserve">Musical in Verse while showing emotion.</w:t>
            </w:r>
            <w:r>
              <w:rPr>
                <w:b w:val="true"/>
                <w:bCs w:val="true"/>
              </w:rPr>
            </w:r>
          </w:p>
        </w:tc>
        <w:tc>
          <w:p>
            <w:pPr>
              <w:pStyle w:val="Questions"/>
            </w:pPr>
            <w:r>
              <w:rPr>
                <w:b w:val="true"/>
                <w:bCs w:val="true"/>
              </w:rPr>
              <w:t xml:space="preserve">H. </w:t>
            </w:r>
            <w:r>
              <w:t xml:space="preserve">Cinquain</w:t>
            </w:r>
          </w:p>
        </w:tc>
      </w:tr>
      <w:tr>
        <w:tc>
          <w:p>
            <w:pPr>
              <w:pStyle w:val="Questions"/>
            </w:pPr>
            <w:r>
              <w:rPr>
                <w:b w:val="true"/>
                <w:bCs w:val="true"/>
              </w:rPr>
              <w:t xml:space="preserve">9. </w:t>
            </w:r>
            <w:r>
              <w:t xml:space="preserve">Tells a story in stanzas instead of paragraphs. These were often passed down in ancient times through oral tradition.</w:t>
            </w:r>
            <w:r>
              <w:rPr>
                <w:b w:val="true"/>
                <w:bCs w:val="true"/>
              </w:rPr>
            </w:r>
          </w:p>
        </w:tc>
        <w:tc>
          <w:p>
            <w:pPr>
              <w:pStyle w:val="Questions"/>
            </w:pPr>
            <w:r>
              <w:rPr>
                <w:b w:val="true"/>
                <w:bCs w:val="true"/>
              </w:rPr>
              <w:t xml:space="preserve">I. </w:t>
            </w:r>
            <w:r>
              <w:t xml:space="preserve">Acrostic</w:t>
            </w:r>
          </w:p>
        </w:tc>
      </w:tr>
      <w:tr>
        <w:tc>
          <w:p>
            <w:pPr>
              <w:pStyle w:val="Questions"/>
            </w:pPr>
            <w:r>
              <w:rPr>
                <w:b w:val="true"/>
                <w:bCs w:val="true"/>
              </w:rPr>
              <w:t xml:space="preserve">10. </w:t>
            </w:r>
            <w:r>
              <w:t xml:space="preserve">Celebrates a person, animal or object without the constraints of formal structure or rhyme.</w:t>
            </w:r>
            <w:r>
              <w:rPr>
                <w:b w:val="true"/>
                <w:bCs w:val="true"/>
              </w:rPr>
            </w:r>
          </w:p>
        </w:tc>
        <w:tc>
          <w:p>
            <w:pPr>
              <w:pStyle w:val="Questions"/>
            </w:pPr>
            <w:r>
              <w:rPr>
                <w:b w:val="true"/>
                <w:bCs w:val="true"/>
              </w:rPr>
              <w:t xml:space="preserve">J. </w:t>
            </w:r>
            <w:r>
              <w:t xml:space="preserve">Narrative</w:t>
            </w:r>
          </w:p>
        </w:tc>
      </w:tr>
      <w:tr>
        <w:tc>
          <w:p>
            <w:pPr>
              <w:pStyle w:val="Questions"/>
            </w:pPr>
            <w:r>
              <w:rPr>
                <w:b w:val="true"/>
                <w:bCs w:val="true"/>
              </w:rPr>
              <w:t xml:space="preserve">11. </w:t>
            </w:r>
            <w:r>
              <w:t xml:space="preserve">A four-line poem or stanza with the rhyme scheme AABB or ABAB.</w:t>
            </w:r>
            <w:r>
              <w:rPr>
                <w:b w:val="true"/>
                <w:bCs w:val="true"/>
              </w:rPr>
            </w:r>
          </w:p>
        </w:tc>
        <w:tc>
          <w:p>
            <w:pPr>
              <w:pStyle w:val="Questions"/>
            </w:pPr>
            <w:r>
              <w:rPr>
                <w:b w:val="true"/>
                <w:bCs w:val="true"/>
              </w:rPr>
              <w:t xml:space="preserve">K. </w:t>
            </w:r>
            <w:r>
              <w:t xml:space="preserve">Ode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 of Poems</dc:title>
  <dcterms:created xsi:type="dcterms:W3CDTF">2021-10-11T20:13:32Z</dcterms:created>
  <dcterms:modified xsi:type="dcterms:W3CDTF">2021-10-11T20:13:32Z</dcterms:modified>
</cp:coreProperties>
</file>