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Poetry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poem about a person's most inner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poem that tells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poem that reads vertically and horizontally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poem that reflects on loss and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poem that follows no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Poems that go with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paragraph in a poem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Language that is used to convey other meanings; not literal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poem that uses all five senses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5-lined poem that uses a AABBA rhyme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French poem with five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14-lined poem about romance and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ancient Japanese poem that has three lines based on syllables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Poetry Crossword</dc:title>
  <dcterms:created xsi:type="dcterms:W3CDTF">2021-10-11T20:15:20Z</dcterms:created>
  <dcterms:modified xsi:type="dcterms:W3CDTF">2021-10-11T20:15:20Z</dcterms:modified>
</cp:coreProperties>
</file>