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Potatoes and Recipes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All blue    </w:t>
      </w:r>
      <w:r>
        <w:t xml:space="preserve">   Austrian crescent    </w:t>
      </w:r>
      <w:r>
        <w:t xml:space="preserve">   croquettes    </w:t>
      </w:r>
      <w:r>
        <w:t xml:space="preserve">   French Fingerling    </w:t>
      </w:r>
      <w:r>
        <w:t xml:space="preserve">   French Fries    </w:t>
      </w:r>
      <w:r>
        <w:t xml:space="preserve">   Gaufrettes    </w:t>
      </w:r>
      <w:r>
        <w:t xml:space="preserve">   Gnocchi    </w:t>
      </w:r>
      <w:r>
        <w:t xml:space="preserve">   Gratin    </w:t>
      </w:r>
      <w:r>
        <w:t xml:space="preserve">   Hannah Sweet Potato    </w:t>
      </w:r>
      <w:r>
        <w:t xml:space="preserve">   hash Browns    </w:t>
      </w:r>
      <w:r>
        <w:t xml:space="preserve">   Hasselback    </w:t>
      </w:r>
      <w:r>
        <w:t xml:space="preserve">   Home Fries    </w:t>
      </w:r>
      <w:r>
        <w:t xml:space="preserve">   Jewel Yam    </w:t>
      </w:r>
      <w:r>
        <w:t xml:space="preserve">   Kennebec    </w:t>
      </w:r>
      <w:r>
        <w:t xml:space="preserve">   Kettle Chips    </w:t>
      </w:r>
      <w:r>
        <w:t xml:space="preserve">   Knish    </w:t>
      </w:r>
      <w:r>
        <w:t xml:space="preserve">   Kugel    </w:t>
      </w:r>
      <w:r>
        <w:t xml:space="preserve">   Larette    </w:t>
      </w:r>
      <w:r>
        <w:t xml:space="preserve">   Latkes    </w:t>
      </w:r>
      <w:r>
        <w:t xml:space="preserve">   Norland Red    </w:t>
      </w:r>
      <w:r>
        <w:t xml:space="preserve">   papa rellena    </w:t>
      </w:r>
      <w:r>
        <w:t xml:space="preserve">   Peirogi    </w:t>
      </w:r>
      <w:r>
        <w:t xml:space="preserve">   Pommes Frite    </w:t>
      </w:r>
      <w:r>
        <w:t xml:space="preserve">   Purple Majesty    </w:t>
      </w:r>
      <w:r>
        <w:t xml:space="preserve">   Red Gold    </w:t>
      </w:r>
      <w:r>
        <w:t xml:space="preserve">   Red Thumb    </w:t>
      </w:r>
      <w:r>
        <w:t xml:space="preserve">   Rose Finn apple    </w:t>
      </w:r>
      <w:r>
        <w:t xml:space="preserve">   Russett    </w:t>
      </w:r>
      <w:r>
        <w:t xml:space="preserve">   Russian Banana    </w:t>
      </w:r>
      <w:r>
        <w:t xml:space="preserve">   Smashed    </w:t>
      </w:r>
      <w:r>
        <w:t xml:space="preserve">   tater Tots    </w:t>
      </w:r>
      <w:r>
        <w:t xml:space="preserve">   Yukon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Potatoes and Recipes</dc:title>
  <dcterms:created xsi:type="dcterms:W3CDTF">2021-10-11T20:13:43Z</dcterms:created>
  <dcterms:modified xsi:type="dcterms:W3CDTF">2021-10-11T20:13:43Z</dcterms:modified>
</cp:coreProperties>
</file>