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Results of admirable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Results of a persons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associated with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no interest in the task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Giving credit to group members for good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Controller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Participator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and task oriented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chosen by or for a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Punish members for bad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People- Oriented leaders are most interested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Leaves members up to the decision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Leaders who bring talent to the table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Power </dc:title>
  <dcterms:created xsi:type="dcterms:W3CDTF">2021-10-11T20:14:01Z</dcterms:created>
  <dcterms:modified xsi:type="dcterms:W3CDTF">2021-10-11T20:14:01Z</dcterms:modified>
</cp:coreProperties>
</file>