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 of Charity    </w:t>
      </w:r>
      <w:r>
        <w:t xml:space="preserve">   Act of Faith    </w:t>
      </w:r>
      <w:r>
        <w:t xml:space="preserve">   Act of Hope    </w:t>
      </w:r>
      <w:r>
        <w:t xml:space="preserve">   Adoration    </w:t>
      </w:r>
      <w:r>
        <w:t xml:space="preserve">   Angelus    </w:t>
      </w:r>
      <w:r>
        <w:t xml:space="preserve">   Apostle's Creed    </w:t>
      </w:r>
      <w:r>
        <w:t xml:space="preserve">   Blessings    </w:t>
      </w:r>
      <w:r>
        <w:t xml:space="preserve">   Chaplet of Divine Mercy    </w:t>
      </w:r>
      <w:r>
        <w:t xml:space="preserve">   Commitment    </w:t>
      </w:r>
      <w:r>
        <w:t xml:space="preserve">   Confession    </w:t>
      </w:r>
      <w:r>
        <w:t xml:space="preserve">   Doxology    </w:t>
      </w:r>
      <w:r>
        <w:t xml:space="preserve">   Forgiveness    </w:t>
      </w:r>
      <w:r>
        <w:t xml:space="preserve">   Guardian Angel    </w:t>
      </w:r>
      <w:r>
        <w:t xml:space="preserve">   Hail Mary    </w:t>
      </w:r>
      <w:r>
        <w:t xml:space="preserve">   Intercession    </w:t>
      </w:r>
      <w:r>
        <w:t xml:space="preserve">   Litany of Mary    </w:t>
      </w:r>
      <w:r>
        <w:t xml:space="preserve">   Lord's Prayer    </w:t>
      </w:r>
      <w:r>
        <w:t xml:space="preserve">   Magnificat    </w:t>
      </w:r>
      <w:r>
        <w:t xml:space="preserve">   Meditation    </w:t>
      </w:r>
      <w:r>
        <w:t xml:space="preserve">   Memorare    </w:t>
      </w:r>
      <w:r>
        <w:t xml:space="preserve">   Nicene Creed    </w:t>
      </w:r>
      <w:r>
        <w:t xml:space="preserve">   Petition    </w:t>
      </w:r>
      <w:r>
        <w:t xml:space="preserve">   Praise    </w:t>
      </w:r>
      <w:r>
        <w:t xml:space="preserve">   Prayer    </w:t>
      </w:r>
      <w:r>
        <w:t xml:space="preserve">   Prayer of St. Francis    </w:t>
      </w:r>
      <w:r>
        <w:t xml:space="preserve">   Rosary    </w:t>
      </w:r>
      <w:r>
        <w:t xml:space="preserve">   Sign of the Cross    </w:t>
      </w:r>
      <w:r>
        <w:t xml:space="preserve">   Thanksgiving    </w:t>
      </w:r>
      <w:r>
        <w:t xml:space="preserve">   Vocal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Prayer</dc:title>
  <dcterms:created xsi:type="dcterms:W3CDTF">2021-10-11T20:14:22Z</dcterms:created>
  <dcterms:modified xsi:type="dcterms:W3CDTF">2021-10-11T20:14:22Z</dcterms:modified>
</cp:coreProperties>
</file>