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Type's of Processed Meat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chicken nuggets    </w:t>
      </w:r>
      <w:r>
        <w:t xml:space="preserve">   bacon    </w:t>
      </w:r>
      <w:r>
        <w:t xml:space="preserve">   hot dog    </w:t>
      </w:r>
      <w:r>
        <w:t xml:space="preserve">   sausage    </w:t>
      </w:r>
      <w:r>
        <w:t xml:space="preserve">   salami    </w:t>
      </w:r>
      <w:r>
        <w:t xml:space="preserve">   burgers    </w:t>
      </w:r>
      <w:r>
        <w:t xml:space="preserve">   canned meat    </w:t>
      </w:r>
      <w:r>
        <w:t xml:space="preserve">   red meat    </w:t>
      </w:r>
      <w:r>
        <w:t xml:space="preserve">   ham    </w:t>
      </w:r>
      <w:r>
        <w:t xml:space="preserve">   curried    </w:t>
      </w:r>
      <w:r>
        <w:t xml:space="preserve">   smoked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Type's of Processed Meat</dc:title>
  <dcterms:created xsi:type="dcterms:W3CDTF">2021-10-11T20:13:07Z</dcterms:created>
  <dcterms:modified xsi:type="dcterms:W3CDTF">2021-10-11T20:13:07Z</dcterms:modified>
</cp:coreProperties>
</file>