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Propaganda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stand for liberty, support rights, promote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high profile person tries to relate to regular ordinary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using positive words that everyone supports to promote your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President of the United States stops by McDonalds for a Big Mac after jogging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promoting only one side of an argument or issue (positive or negative)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ties a person idea or cause to a largely perceived negative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Don't you want to join our winning team?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reaching a false conclusion based on two true statements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use of symbols quotes or endorsements to convey a message not normally associated with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cat has a tail. My dog has a tail.  Cats and dogs are the same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we don't stop North Korea today we will all vanish in an atomic blast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presentation of something dreaded or terrifying to get people to do something to avoid the 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Doctors endorse my diet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description of candidates in our first lesson that led the class to elect Adolph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celebrity endorsement of a philosophy movement or candidate they are closely related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Abraham Lincoln endorses the latest Dodge Ram pickup 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we're all in this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information ideas or rumors deliberately spread widely to help harm a person, group, movement institution or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opponent is a raging tree hugger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Propaganda</dc:title>
  <dcterms:created xsi:type="dcterms:W3CDTF">2022-01-28T03:35:34Z</dcterms:created>
  <dcterms:modified xsi:type="dcterms:W3CDTF">2022-01-28T03:35:34Z</dcterms:modified>
</cp:coreProperties>
</file>