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Picture    </w:t>
      </w:r>
      <w:r>
        <w:t xml:space="preserve">   Brain Teasers    </w:t>
      </w:r>
      <w:r>
        <w:t xml:space="preserve">   Mechanical    </w:t>
      </w:r>
      <w:r>
        <w:t xml:space="preserve">   Wood    </w:t>
      </w:r>
      <w:r>
        <w:t xml:space="preserve">   Trivia    </w:t>
      </w:r>
      <w:r>
        <w:t xml:space="preserve">   Math    </w:t>
      </w:r>
      <w:r>
        <w:t xml:space="preserve">   Cross Word    </w:t>
      </w:r>
      <w:r>
        <w:t xml:space="preserve">   Word Search    </w:t>
      </w:r>
      <w:r>
        <w:t xml:space="preserve">   Photo    </w:t>
      </w:r>
      <w:r>
        <w:t xml:space="preserve">   Three D    </w:t>
      </w:r>
      <w:r>
        <w:t xml:space="preserve">   Jigsaw    </w:t>
      </w:r>
      <w:r>
        <w:t xml:space="preserve">  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Puzzles</dc:title>
  <dcterms:created xsi:type="dcterms:W3CDTF">2021-10-11T20:15:15Z</dcterms:created>
  <dcterms:modified xsi:type="dcterms:W3CDTF">2021-10-11T20:15:15Z</dcterms:modified>
</cp:coreProperties>
</file>