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Resorces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oil,&amp; trucks use it instead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wind turbine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made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construct and can be replanted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renewable ocean energy, moon can effect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bean that can make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oceans and lakes, wind blows across the water to make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make toys and you recycle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creates solar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hold water back, and makes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that comes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made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eat and make gas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and can make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powered by wind and creates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oil and you put in in your car to make it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Trains use it and it comes from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Resorces</dc:title>
  <dcterms:created xsi:type="dcterms:W3CDTF">2021-10-11T20:13:38Z</dcterms:created>
  <dcterms:modified xsi:type="dcterms:W3CDTF">2021-10-11T20:13:38Z</dcterms:modified>
</cp:coreProperties>
</file>