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CYBERBULLYING    </w:t>
      </w:r>
      <w:r>
        <w:t xml:space="preserve">   ABUSE    </w:t>
      </w:r>
      <w:r>
        <w:t xml:space="preserve">   BULLYING    </w:t>
      </w:r>
      <w:r>
        <w:t xml:space="preserve">   DISCRIMINATION    </w:t>
      </w:r>
      <w:r>
        <w:t xml:space="preserve">   DOMESTICVIOLENCE    </w:t>
      </w:r>
      <w:r>
        <w:t xml:space="preserve">   EXPLOITATION    </w:t>
      </w:r>
      <w:r>
        <w:t xml:space="preserve">   FGM    </w:t>
      </w:r>
      <w:r>
        <w:t xml:space="preserve">   FORCEDMARRIAGE    </w:t>
      </w:r>
      <w:r>
        <w:t xml:space="preserve">   GANGS    </w:t>
      </w:r>
      <w:r>
        <w:t xml:space="preserve">   GROOMING    </w:t>
      </w:r>
      <w:r>
        <w:t xml:space="preserve">   HARRASSMENT    </w:t>
      </w:r>
      <w:r>
        <w:t xml:space="preserve">   MENTALILLNESS    </w:t>
      </w:r>
      <w:r>
        <w:t xml:space="preserve">   PREJUDICE    </w:t>
      </w:r>
      <w:r>
        <w:t xml:space="preserve">   RADICALISATION    </w:t>
      </w:r>
      <w:r>
        <w:t xml:space="preserve">   SELFHARM    </w:t>
      </w:r>
      <w:r>
        <w:t xml:space="preserve">   SEXTING    </w:t>
      </w:r>
      <w:r>
        <w:t xml:space="preserve">   SUBSTANCES    </w:t>
      </w:r>
      <w:r>
        <w:t xml:space="preserve">   SUICIDE    </w:t>
      </w:r>
      <w:r>
        <w:t xml:space="preserve">   TRAFFICKING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Risks</dc:title>
  <dcterms:created xsi:type="dcterms:W3CDTF">2021-10-11T20:14:30Z</dcterms:created>
  <dcterms:modified xsi:type="dcterms:W3CDTF">2021-10-11T20:14:30Z</dcterms:modified>
</cp:coreProperties>
</file>