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igneous rock formed when lava cools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dark colored, heavy igneous rock that is rich in iron, magnesium, and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melted rock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formed from sediments that have been compacted and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structure with visible layers or bands aligned in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rock formed when the structure and mineral composition of existing rock change because of heat, pressure, and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light-colored, lightweight igneous rock that is rich in silicon, aluminum, sodium, and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magma that has reached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one rock type changes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 with no visible layers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change in the structure and mineral composition of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one rock type changes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transforms layers of rock fragments into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Metamorphism that occurs when large regions of the earth's crust are affected by high temperatures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clastic rock composed of silt-and clay-sized particles in flat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Metamorphism that occurs when the heat of magma comes in contact with existing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igneous rock formed when magma cools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of minerals, rock fragments, shells, leaves, and the remains of once-living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sedimentary rock made of rock particles and fragments deposited by water, wind,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Metamorphism that is produced by mechanical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Rocks</dc:title>
  <dcterms:created xsi:type="dcterms:W3CDTF">2021-10-11T20:15:03Z</dcterms:created>
  <dcterms:modified xsi:type="dcterms:W3CDTF">2021-10-11T20:15:03Z</dcterms:modified>
</cp:coreProperties>
</file>