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are exposed to extreme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liquid material below or within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rocks are worn down by wind or water creating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that causes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center of the Earth lies the Earth’s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rocks that cool on the outside of the earth are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up 70% of the Earths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Igneous rocks that cool inside the earth are called_________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cool _ _ _ _ beneath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Extrusive rocks are made by what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when something presses or pushes against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live, the outer portion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and movement of materials on and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rocks have lots of_________.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are formed by cooled lava or magma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formed by being cemented and compacted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Rocks</dc:title>
  <dcterms:created xsi:type="dcterms:W3CDTF">2021-10-11T20:15:22Z</dcterms:created>
  <dcterms:modified xsi:type="dcterms:W3CDTF">2021-10-11T20:15:22Z</dcterms:modified>
</cp:coreProperties>
</file>