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Sentences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of sentence that ends in either an exclamation mark or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Exclamatory sentences are used to express strong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sentence that asks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sentence that can only be ended with an exclamation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sentence that is most commonly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imperative.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Punctuation that a declarative sentence ends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Declarative sentences are used to share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sentences are sometimes considered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Sentences </dc:title>
  <dcterms:created xsi:type="dcterms:W3CDTF">2022-09-03T16:56:26Z</dcterms:created>
  <dcterms:modified xsi:type="dcterms:W3CDTF">2022-09-03T16:56:26Z</dcterms:modified>
</cp:coreProperties>
</file>