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Sentences and Clauses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sentence that gives a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sentence that contains two independent clauses joined by a FANBOYS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that contains two independent clauses and one 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sentence that contains one independent clause and one dependent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sentence that is a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indicates the beginning of a 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clause that could stand alone as its own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words that contains a subject and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sentence that asks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sentence that contains only one subject and one verb and expresses a complete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sentence that is an exclamation.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clause that could not stand alone.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Sentences and Clauses</dc:title>
  <dcterms:created xsi:type="dcterms:W3CDTF">2021-10-11T20:14:08Z</dcterms:created>
  <dcterms:modified xsi:type="dcterms:W3CDTF">2021-10-11T20:14:08Z</dcterms:modified>
</cp:coreProperties>
</file>