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Service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Service Dog Helps With Allergy Detection?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Service Dog Helps People Who Can't Hear?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Service Dog Helps Kids Who Have FASD, Fetal Alcohol Spectrum Disorder, Or Have Been Exposed To Drugs As A Fetus?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Service Dog Helps People With Diabetes?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Service Dog Helps Kids Who Have Autism?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Service Dog Helps People Who Have Trouble With Their Mobility?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Service Dog Helps A Person Who Is Going To Have A Seizure?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Service Dog Helps Notify Their Owner If They Are Going To Have A Seizure?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Service Dog Helps Blind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Service Dog Assists Their Owner Who Has a Mental Or Psychiatric Disability? </w:t>
            </w:r>
          </w:p>
        </w:tc>
      </w:tr>
    </w:tbl>
    <w:p>
      <w:pPr>
        <w:pStyle w:val="WordBankLarge"/>
      </w:pPr>
      <w:r>
        <w:t xml:space="preserve">   Guide Dog    </w:t>
      </w:r>
      <w:r>
        <w:t xml:space="preserve">   Hearing Dog    </w:t>
      </w:r>
      <w:r>
        <w:t xml:space="preserve">   Mobility Assistance Dogs    </w:t>
      </w:r>
      <w:r>
        <w:t xml:space="preserve">   Diabetic Alert Dogs    </w:t>
      </w:r>
      <w:r>
        <w:t xml:space="preserve">   Seizure Alert Dogs    </w:t>
      </w:r>
      <w:r>
        <w:t xml:space="preserve">   Seizure Response Dogs    </w:t>
      </w:r>
      <w:r>
        <w:t xml:space="preserve">   Psychiatric Dogs    </w:t>
      </w:r>
      <w:r>
        <w:t xml:space="preserve">   Autism Support Dogs    </w:t>
      </w:r>
      <w:r>
        <w:t xml:space="preserve">   FASD Service Dogs    </w:t>
      </w:r>
      <w:r>
        <w:t xml:space="preserve">   Allergy Detection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Service Dogs</dc:title>
  <dcterms:created xsi:type="dcterms:W3CDTF">2021-10-11T20:14:11Z</dcterms:created>
  <dcterms:modified xsi:type="dcterms:W3CDTF">2021-10-11T20:14:11Z</dcterms:modified>
</cp:coreProperties>
</file>