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Types of Sharks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BASKING    </w:t>
      </w:r>
      <w:r>
        <w:t xml:space="preserve">   BLUE    </w:t>
      </w:r>
      <w:r>
        <w:t xml:space="preserve">   BULL    </w:t>
      </w:r>
      <w:r>
        <w:t xml:space="preserve">   CARPET    </w:t>
      </w:r>
      <w:r>
        <w:t xml:space="preserve">   COOKIE CUTTER    </w:t>
      </w:r>
      <w:r>
        <w:t xml:space="preserve">   GOBLIN    </w:t>
      </w:r>
      <w:r>
        <w:t xml:space="preserve">   GREAT WHITE    </w:t>
      </w:r>
      <w:r>
        <w:t xml:space="preserve">   HAMMER HEAD    </w:t>
      </w:r>
      <w:r>
        <w:t xml:space="preserve">   MAKO    </w:t>
      </w:r>
      <w:r>
        <w:t xml:space="preserve">   MEGAMOUTH    </w:t>
      </w:r>
      <w:r>
        <w:t xml:space="preserve">   REEF    </w:t>
      </w:r>
      <w:r>
        <w:t xml:space="preserve">   THRESHER    </w:t>
      </w:r>
      <w:r>
        <w:t xml:space="preserve">   TIGER    </w:t>
      </w:r>
      <w:r>
        <w:t xml:space="preserve">   WHALE    </w:t>
      </w:r>
      <w:r>
        <w:t xml:space="preserve">   WOBBEGONG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Sharks</dc:title>
  <dcterms:created xsi:type="dcterms:W3CDTF">2021-10-11T20:14:59Z</dcterms:created>
  <dcterms:modified xsi:type="dcterms:W3CDTF">2021-10-11T20:14:59Z</dcterms:modified>
</cp:coreProperties>
</file>