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Shoes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Espidrilles    </w:t>
      </w:r>
      <w:r>
        <w:t xml:space="preserve">   Wedges    </w:t>
      </w:r>
      <w:r>
        <w:t xml:space="preserve">   Flip Flops    </w:t>
      </w:r>
      <w:r>
        <w:t xml:space="preserve">   Louboutins    </w:t>
      </w:r>
      <w:r>
        <w:t xml:space="preserve">   Pointy Toe    </w:t>
      </w:r>
      <w:r>
        <w:t xml:space="preserve">   Peep Toe    </w:t>
      </w:r>
      <w:r>
        <w:t xml:space="preserve">   Timberland    </w:t>
      </w:r>
      <w:r>
        <w:t xml:space="preserve">   Creepers    </w:t>
      </w:r>
      <w:r>
        <w:t xml:space="preserve">   Flats    </w:t>
      </w:r>
      <w:r>
        <w:t xml:space="preserve">   Oxford    </w:t>
      </w:r>
      <w:r>
        <w:t xml:space="preserve">   Block Heel    </w:t>
      </w:r>
      <w:r>
        <w:t xml:space="preserve">   High Heel    </w:t>
      </w:r>
      <w:r>
        <w:t xml:space="preserve">   Boots    </w:t>
      </w:r>
      <w:r>
        <w:t xml:space="preserve">   Snow    </w:t>
      </w:r>
      <w:r>
        <w:t xml:space="preserve">   Cleats    </w:t>
      </w:r>
      <w:r>
        <w:t xml:space="preserve">   Tennis    </w:t>
      </w:r>
      <w:r>
        <w:t xml:space="preserve">   Sneakers    </w:t>
      </w:r>
      <w:r>
        <w:t xml:space="preserve">   Slides    </w:t>
      </w:r>
      <w:r>
        <w:t xml:space="preserve">   Uggs    </w:t>
      </w:r>
      <w:r>
        <w:t xml:space="preserve">   Birkenstocks    </w:t>
      </w:r>
      <w:r>
        <w:t xml:space="preserve">   Pumps    </w:t>
      </w:r>
      <w:r>
        <w:t xml:space="preserve">   Kitty Heel    </w:t>
      </w:r>
      <w:r>
        <w:t xml:space="preserve">   Platform    </w:t>
      </w:r>
      <w:r>
        <w:t xml:space="preserve">   Bootie    </w:t>
      </w:r>
      <w:r>
        <w:t xml:space="preserve">   Stiletto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Shoes</dc:title>
  <dcterms:created xsi:type="dcterms:W3CDTF">2021-10-11T20:13:53Z</dcterms:created>
  <dcterms:modified xsi:type="dcterms:W3CDTF">2021-10-11T20:13:53Z</dcterms:modified>
</cp:coreProperties>
</file>