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Software</w:t>
      </w:r>
    </w:p>
    <w:p>
      <w:pPr>
        <w:pStyle w:val="Questions"/>
      </w:pPr>
      <w:r>
        <w:t xml:space="preserve">1. TEAYORPRPRI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OPNE UCREOS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FOF HET LHEFS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TUSOCM EMDA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RDOW EROSORSPC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SDKTPOE LESBPRIUH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RENOTSENATPI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ADREEPHSETS EOTFARSW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ATDSAAEB TNGAEANMEM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IASCGRPH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VNTGAAAED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DTGDNSEAAVIA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OTMUSC ITTNWER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KEOBSPE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Software</dc:title>
  <dcterms:created xsi:type="dcterms:W3CDTF">2021-10-11T20:14:57Z</dcterms:created>
  <dcterms:modified xsi:type="dcterms:W3CDTF">2021-10-11T20:14:57Z</dcterms:modified>
</cp:coreProperties>
</file>