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Sports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Shin Splints    </w:t>
      </w:r>
      <w:r>
        <w:t xml:space="preserve">   Stress Fractures    </w:t>
      </w:r>
      <w:r>
        <w:t xml:space="preserve">   Dislocation    </w:t>
      </w:r>
      <w:r>
        <w:t xml:space="preserve">   Fractures    </w:t>
      </w:r>
      <w:r>
        <w:t xml:space="preserve">   Friction Burns    </w:t>
      </w:r>
      <w:r>
        <w:t xml:space="preserve">   Cartilage Injuries    </w:t>
      </w:r>
      <w:r>
        <w:t xml:space="preserve">   Back Pain    </w:t>
      </w:r>
      <w:r>
        <w:t xml:space="preserve">   Tennis Elbow    </w:t>
      </w:r>
      <w:r>
        <w:t xml:space="preserve">   Cramp    </w:t>
      </w:r>
      <w:r>
        <w:t xml:space="preserve">   Blister    </w:t>
      </w:r>
      <w:r>
        <w:t xml:space="preserve">   Tendon Rupture    </w:t>
      </w:r>
      <w:r>
        <w:t xml:space="preserve">   Tendonitis    </w:t>
      </w:r>
      <w:r>
        <w:t xml:space="preserve">   Concussion    </w:t>
      </w:r>
      <w:r>
        <w:t xml:space="preserve">   Sprains    </w:t>
      </w:r>
      <w:r>
        <w:t xml:space="preserve">   Strains    </w:t>
      </w:r>
      <w:r>
        <w:t xml:space="preserve">   Abrasions    </w:t>
      </w:r>
      <w:r>
        <w:t xml:space="preserve">   Haematoma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Sports Injuries</dc:title>
  <dcterms:created xsi:type="dcterms:W3CDTF">2021-10-11T20:13:59Z</dcterms:created>
  <dcterms:modified xsi:type="dcterms:W3CDTF">2021-10-11T20:13:59Z</dcterms:modified>
</cp:coreProperties>
</file>