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Surgical Instruments</w:t>
      </w:r>
    </w:p>
    <w:p>
      <w:pPr>
        <w:pStyle w:val="Questions"/>
      </w:pPr>
      <w:r>
        <w:t xml:space="preserve">1. MTTAIIUN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INSSTLESA ETSEL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BNOYE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RLSAE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CPSOLICORAP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OICPDEHORT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CIPSTLA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RMCOI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DDHLENAH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FESPCOR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AOSIELNSCUIMLE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DRPWEOE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CPONCDSEOI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EEDLNE RLODESH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S00SERI4E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ER0ESI3S0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ENRYAGM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TINUDE TSTSEA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MEATISNCRTI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STITEICANU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Surgical Instruments</dc:title>
  <dcterms:created xsi:type="dcterms:W3CDTF">2021-10-11T20:14:33Z</dcterms:created>
  <dcterms:modified xsi:type="dcterms:W3CDTF">2021-10-11T20:14:33Z</dcterms:modified>
</cp:coreProperties>
</file>