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Teeth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 rooted tooth used for crushing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304 and 404 pose as what type of tooth in ruminates?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Tooth used for crushing and grinding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Referred to as wolf tooth in male horses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Flat tooth used for cutting and bitting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Tooth number 4 is always a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tooth is 405 on a canine?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Sharp tooth used for tearing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Tooth number 9 is always a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tooth is 209?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Teeth</dc:title>
  <dcterms:created xsi:type="dcterms:W3CDTF">2021-10-11T20:14:35Z</dcterms:created>
  <dcterms:modified xsi:type="dcterms:W3CDTF">2021-10-11T20:14:35Z</dcterms:modified>
</cp:coreProperties>
</file>