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Temporary hair attachments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Temporary hair attachments</dc:title>
  <dcterms:created xsi:type="dcterms:W3CDTF">2021-10-11T20:14:50Z</dcterms:created>
  <dcterms:modified xsi:type="dcterms:W3CDTF">2021-10-11T20:14:50Z</dcterms:modified>
</cp:coreProperties>
</file>