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Continuous, fartlek and interval training with help improve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high impact exercises, which teach the muscles to perform their maximum contractions faster and become more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using resistance machines and/or free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working for a sustained period of time without rest, e.g. running, swimming, cycling, rowing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Static stretching with help improve this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Weight training will help improve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Involves alternating between periods of work and periods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holding a stretch in a still position to increase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‘speed play’ (Swedish) and involves periods of fast work with periods of slow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a series of stations, which are completed one after another, with a brief rest period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Plyometric training will help improve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Training</dc:title>
  <dcterms:created xsi:type="dcterms:W3CDTF">2021-10-11T20:15:28Z</dcterms:created>
  <dcterms:modified xsi:type="dcterms:W3CDTF">2021-10-11T20:15:28Z</dcterms:modified>
</cp:coreProperties>
</file>