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Ride a wave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transport kids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underwater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whirleybird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Stick out your thumb. You may catch a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Princess, Norwegian, or Carnival use this vessel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Flying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road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railway use on Powell Street in San Francisco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Moving fast on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Man-powered two wheel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transportation taking skiers up the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Transportation using railways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chopper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Transportation</dc:title>
  <dcterms:created xsi:type="dcterms:W3CDTF">2021-10-11T20:15:22Z</dcterms:created>
  <dcterms:modified xsi:type="dcterms:W3CDTF">2021-10-11T20:15:22Z</dcterms:modified>
</cp:coreProperties>
</file>