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Transportation: Civilian and Military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HMS Audacious    </w:t>
      </w:r>
      <w:r>
        <w:t xml:space="preserve">   Dodge Dakota    </w:t>
      </w:r>
      <w:r>
        <w:t xml:space="preserve">   Dodge Durango    </w:t>
      </w:r>
      <w:r>
        <w:t xml:space="preserve">   Boeing B-17 "Flying Fortress"    </w:t>
      </w:r>
      <w:r>
        <w:t xml:space="preserve">   Messerschmitt Bf-109    </w:t>
      </w:r>
      <w:r>
        <w:t xml:space="preserve">   Buick Encore    </w:t>
      </w:r>
      <w:r>
        <w:t xml:space="preserve">   M1A1    </w:t>
      </w:r>
      <w:r>
        <w:t xml:space="preserve">   Pershing tank    </w:t>
      </w:r>
      <w:r>
        <w:t xml:space="preserve">   Ford Escape    </w:t>
      </w:r>
      <w:r>
        <w:t xml:space="preserve">   Subaru Outback    </w:t>
      </w:r>
      <w:r>
        <w:t xml:space="preserve">   Mercedes-Benz E-Class    </w:t>
      </w:r>
      <w:r>
        <w:t xml:space="preserve">   Nissan Altima    </w:t>
      </w:r>
      <w:r>
        <w:t xml:space="preserve">   Junkers Ju 87/"Stuka"    </w:t>
      </w:r>
      <w:r>
        <w:t xml:space="preserve">   Avro Lancaster    </w:t>
      </w:r>
      <w:r>
        <w:t xml:space="preserve">   Humvee/HMMWV    </w:t>
      </w:r>
      <w:r>
        <w:t xml:space="preserve">   Hummer    </w:t>
      </w:r>
      <w:r>
        <w:t xml:space="preserve">   P51-D Mustang    </w:t>
      </w:r>
      <w:r>
        <w:t xml:space="preserve">   Spitfire    </w:t>
      </w:r>
      <w:r>
        <w:t xml:space="preserve">   Chrysler 300c    </w:t>
      </w:r>
      <w:r>
        <w:t xml:space="preserve">   Rolls Royce    </w:t>
      </w:r>
      <w:r>
        <w:t xml:space="preserve">   Panzer III M    </w:t>
      </w:r>
      <w:r>
        <w:t xml:space="preserve">   Ford Pinto    </w:t>
      </w:r>
      <w:r>
        <w:t xml:space="preserve">   Cadillac Escalade    </w:t>
      </w:r>
      <w:r>
        <w:t xml:space="preserve">   KV-2    </w:t>
      </w:r>
      <w:r>
        <w:t xml:space="preserve">   USS Hornet    </w:t>
      </w:r>
      <w:r>
        <w:t xml:space="preserve">   Ford Mustang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Transportation: Civilian and Military</dc:title>
  <dcterms:created xsi:type="dcterms:W3CDTF">2021-10-11T20:15:11Z</dcterms:created>
  <dcterms:modified xsi:type="dcterms:W3CDTF">2021-10-11T20:15:11Z</dcterms:modified>
</cp:coreProperties>
</file>