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Travel and Tourism Organisations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TRIPS    </w:t>
      </w:r>
      <w:r>
        <w:t xml:space="preserve">   MANMADE    </w:t>
      </w:r>
      <w:r>
        <w:t xml:space="preserve">   NATURAL    </w:t>
      </w:r>
      <w:r>
        <w:t xml:space="preserve">   BUSINESS TRAVEL    </w:t>
      </w:r>
      <w:r>
        <w:t xml:space="preserve">   TUI    </w:t>
      </w:r>
      <w:r>
        <w:t xml:space="preserve">   APARTMENT    </w:t>
      </w:r>
      <w:r>
        <w:t xml:space="preserve">   CAMPING    </w:t>
      </w:r>
      <w:r>
        <w:t xml:space="preserve">   HOTEL    </w:t>
      </w:r>
      <w:r>
        <w:t xml:space="preserve">   EDUCATION    </w:t>
      </w:r>
      <w:r>
        <w:t xml:space="preserve">   ENTERTAINMENT    </w:t>
      </w:r>
      <w:r>
        <w:t xml:space="preserve">   RECREATION    </w:t>
      </w:r>
      <w:r>
        <w:t xml:space="preserve">   ACCOMMODATION    </w:t>
      </w:r>
      <w:r>
        <w:t xml:space="preserve">   TOURIST ATTRACTIONS    </w:t>
      </w:r>
      <w:r>
        <w:t xml:space="preserve">   PACKAGE HOLIDAY    </w:t>
      </w:r>
      <w:r>
        <w:t xml:space="preserve">   TRAVEL AGENT    </w:t>
      </w:r>
      <w:r>
        <w:t xml:space="preserve">   TOUR OPERATOR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Travel and Tourism Organisations</dc:title>
  <dcterms:created xsi:type="dcterms:W3CDTF">2021-10-11T20:14:59Z</dcterms:created>
  <dcterms:modified xsi:type="dcterms:W3CDTF">2021-10-11T20:14:59Z</dcterms:modified>
</cp:coreProperties>
</file>