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Basswood    </w:t>
      </w:r>
      <w:r>
        <w:t xml:space="preserve">   Birch    </w:t>
      </w:r>
      <w:r>
        <w:t xml:space="preserve">   Cherry    </w:t>
      </w:r>
      <w:r>
        <w:t xml:space="preserve">   Chestnut    </w:t>
      </w:r>
      <w:r>
        <w:t xml:space="preserve">   Elm    </w:t>
      </w:r>
      <w:r>
        <w:t xml:space="preserve">   Fir    </w:t>
      </w:r>
      <w:r>
        <w:t xml:space="preserve">   Hawthorn    </w:t>
      </w:r>
      <w:r>
        <w:t xml:space="preserve">   Hemlock    </w:t>
      </w:r>
      <w:r>
        <w:t xml:space="preserve">   Hickory    </w:t>
      </w:r>
      <w:r>
        <w:t xml:space="preserve">   Locust    </w:t>
      </w:r>
      <w:r>
        <w:t xml:space="preserve">   Maple    </w:t>
      </w:r>
      <w:r>
        <w:t xml:space="preserve">   Oak    </w:t>
      </w:r>
      <w:r>
        <w:t xml:space="preserve">   Pine    </w:t>
      </w:r>
      <w:r>
        <w:t xml:space="preserve">   Redwood    </w:t>
      </w:r>
      <w:r>
        <w:t xml:space="preserve">   Spruce    </w:t>
      </w:r>
      <w:r>
        <w:t xml:space="preserve">   Sycamore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Trees</dc:title>
  <dcterms:created xsi:type="dcterms:W3CDTF">2021-10-11T20:14:25Z</dcterms:created>
  <dcterms:modified xsi:type="dcterms:W3CDTF">2021-10-11T20:14:25Z</dcterms:modified>
</cp:coreProperties>
</file>