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box    </w:t>
      </w:r>
      <w:r>
        <w:t xml:space="preserve">   flatback    </w:t>
      </w:r>
      <w:r>
        <w:t xml:space="preserve">   green    </w:t>
      </w:r>
      <w:r>
        <w:t xml:space="preserve">   hawksbill    </w:t>
      </w:r>
      <w:r>
        <w:t xml:space="preserve">   leatherback    </w:t>
      </w:r>
      <w:r>
        <w:t xml:space="preserve">   loggerhead    </w:t>
      </w:r>
      <w:r>
        <w:t xml:space="preserve">   map    </w:t>
      </w:r>
      <w:r>
        <w:t xml:space="preserve">   painted    </w:t>
      </w:r>
      <w:r>
        <w:t xml:space="preserve">   sea    </w:t>
      </w:r>
      <w:r>
        <w:t xml:space="preserve">   slider    </w:t>
      </w:r>
      <w:r>
        <w:t xml:space="preserve">   snapper    </w:t>
      </w:r>
      <w:r>
        <w:t xml:space="preserve">   softshell    </w:t>
      </w:r>
      <w:r>
        <w:t xml:space="preserve">   spotted    </w:t>
      </w:r>
      <w:r>
        <w:t xml:space="preserve">   terrapin    </w:t>
      </w:r>
      <w:r>
        <w:t xml:space="preserve">   tortoise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Turtles</dc:title>
  <dcterms:created xsi:type="dcterms:W3CDTF">2021-10-11T20:15:31Z</dcterms:created>
  <dcterms:modified xsi:type="dcterms:W3CDTF">2021-10-11T20:15:31Z</dcterms:modified>
</cp:coreProperties>
</file>