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sweetcorn    </w:t>
      </w:r>
      <w:r>
        <w:t xml:space="preserve">   peas    </w:t>
      </w:r>
      <w:r>
        <w:t xml:space="preserve">   sweet potato    </w:t>
      </w:r>
      <w:r>
        <w:t xml:space="preserve">   garlic    </w:t>
      </w:r>
      <w:r>
        <w:t xml:space="preserve">   sprouts    </w:t>
      </w:r>
      <w:r>
        <w:t xml:space="preserve">   broccoli    </w:t>
      </w:r>
      <w:r>
        <w:t xml:space="preserve">   cauliflower    </w:t>
      </w:r>
      <w:r>
        <w:t xml:space="preserve">   onion    </w:t>
      </w:r>
      <w:r>
        <w:t xml:space="preserve">   mushroom    </w:t>
      </w:r>
      <w:r>
        <w:t xml:space="preserve">   asparagus    </w:t>
      </w:r>
      <w:r>
        <w:t xml:space="preserve">   lettuce    </w:t>
      </w:r>
      <w:r>
        <w:t xml:space="preserve">   pepper    </w:t>
      </w:r>
      <w:r>
        <w:t xml:space="preserve">   cucumber    </w:t>
      </w:r>
      <w:r>
        <w:t xml:space="preserve">   tomato    </w:t>
      </w:r>
      <w:r>
        <w:t xml:space="preserve">   turnip    </w:t>
      </w:r>
      <w:r>
        <w:t xml:space="preserve">   cabbage    </w:t>
      </w:r>
      <w:r>
        <w:t xml:space="preserve">   aubergine    </w:t>
      </w:r>
      <w:r>
        <w:t xml:space="preserve">   parsnip    </w:t>
      </w:r>
      <w:r>
        <w:t xml:space="preserve">   Carrot    </w:t>
      </w:r>
      <w:r>
        <w:t xml:space="preserve">   potato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Vegetables</dc:title>
  <dcterms:created xsi:type="dcterms:W3CDTF">2021-10-11T20:15:09Z</dcterms:created>
  <dcterms:modified xsi:type="dcterms:W3CDTF">2021-10-11T20:15:09Z</dcterms:modified>
</cp:coreProperties>
</file>