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Vets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ZOO ANIMALS    </w:t>
      </w:r>
      <w:r>
        <w:t xml:space="preserve">   BIG ANIMAL    </w:t>
      </w:r>
      <w:r>
        <w:t xml:space="preserve">   VET    </w:t>
      </w:r>
      <w:r>
        <w:t xml:space="preserve">   NUTRITION    </w:t>
      </w:r>
      <w:r>
        <w:t xml:space="preserve">   MICROBIOLOGY    </w:t>
      </w:r>
      <w:r>
        <w:t xml:space="preserve">   LABORATORY    </w:t>
      </w:r>
      <w:r>
        <w:t xml:space="preserve">   INTERNAL MEDICINE    </w:t>
      </w:r>
      <w:r>
        <w:t xml:space="preserve">   EMERGENCY    </w:t>
      </w:r>
      <w:r>
        <w:t xml:space="preserve">   DERMATOLOGY    </w:t>
      </w:r>
      <w:r>
        <w:t xml:space="preserve">   ANIMALS WELFARE    </w:t>
      </w:r>
      <w:r>
        <w:t xml:space="preserve">   ANESTHESIA    </w:t>
      </w:r>
      <w:r>
        <w:t xml:space="preserve">   DENTISTRY    </w:t>
      </w:r>
      <w:r>
        <w:t xml:space="preserve">   SURGERY    </w:t>
      </w:r>
      <w:r>
        <w:t xml:space="preserve">   OPHTHALMOLOGY    </w:t>
      </w:r>
      <w:r>
        <w:t xml:space="preserve">   BEHAVIORAL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Vets</dc:title>
  <dcterms:created xsi:type="dcterms:W3CDTF">2021-10-11T20:14:27Z</dcterms:created>
  <dcterms:modified xsi:type="dcterms:W3CDTF">2021-10-11T20:14:27Z</dcterms:modified>
</cp:coreProperties>
</file>