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ocean waves    </w:t>
      </w:r>
      <w:r>
        <w:t xml:space="preserve">   Earthquake    </w:t>
      </w:r>
      <w:r>
        <w:t xml:space="preserve">   Jump rope    </w:t>
      </w:r>
      <w:r>
        <w:t xml:space="preserve">   Light waves    </w:t>
      </w:r>
      <w:r>
        <w:t xml:space="preserve">   Microwave    </w:t>
      </w:r>
      <w:r>
        <w:t xml:space="preserve">   Radar    </w:t>
      </w:r>
      <w:r>
        <w:t xml:space="preserve">   Radio    </w:t>
      </w:r>
      <w:r>
        <w:t xml:space="preserve">   Slinky    </w:t>
      </w:r>
      <w:r>
        <w:t xml:space="preserve">   String waves    </w:t>
      </w:r>
      <w:r>
        <w:t xml:space="preserve">   Water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Wave</dc:title>
  <dcterms:created xsi:type="dcterms:W3CDTF">2021-10-11T20:14:42Z</dcterms:created>
  <dcterms:modified xsi:type="dcterms:W3CDTF">2021-10-11T20:14:42Z</dcterms:modified>
</cp:coreProperties>
</file>