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Waves</w:t>
      </w:r>
    </w:p>
    <w:p>
      <w:pPr>
        <w:pStyle w:val="Questions"/>
      </w:pPr>
      <w:r>
        <w:t xml:space="preserve">1. AVSWE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TESVEARNSR AVEW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EIMDMU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CETRS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OTGRUH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ERCTNEMEGLAOCIT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MAMAG YSAR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EPMIUATDL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WCOESMRAIV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ITLTRELOUVA RSAY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YQCUNEEFR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ANECO EAWSV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DOIRA ASVEW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EGNEYR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MAUUVC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UNGILOLITNAD WSVAE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RRSTEEASVN AEWVS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ECRUFSA WSAEV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UONSD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AHTVLGENWE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Waves</dc:title>
  <dcterms:created xsi:type="dcterms:W3CDTF">2021-10-11T20:14:18Z</dcterms:created>
  <dcterms:modified xsi:type="dcterms:W3CDTF">2021-10-11T20:14:18Z</dcterms:modified>
</cp:coreProperties>
</file>