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Whales and Sharks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Tiger Shark    </w:t>
      </w:r>
      <w:r>
        <w:t xml:space="preserve">   Bull Shark    </w:t>
      </w:r>
      <w:r>
        <w:t xml:space="preserve">   Basking Shark    </w:t>
      </w:r>
      <w:r>
        <w:t xml:space="preserve">   Megamouth Shark    </w:t>
      </w:r>
      <w:r>
        <w:t xml:space="preserve">   Great White Shark    </w:t>
      </w:r>
      <w:r>
        <w:t xml:space="preserve">   Whale Shark    </w:t>
      </w:r>
      <w:r>
        <w:t xml:space="preserve">   Beaked Whale    </w:t>
      </w:r>
      <w:r>
        <w:t xml:space="preserve">   Sperm Whale    </w:t>
      </w:r>
      <w:r>
        <w:t xml:space="preserve">   Oceanic Dolphins    </w:t>
      </w:r>
      <w:r>
        <w:t xml:space="preserve">   Narwhal    </w:t>
      </w:r>
      <w:r>
        <w:t xml:space="preserve">   Beluga Whale    </w:t>
      </w:r>
      <w:r>
        <w:t xml:space="preserve">   Baleen Whale    </w:t>
      </w:r>
      <w:r>
        <w:t xml:space="preserve">   Rorqual Whale    </w:t>
      </w:r>
      <w:r>
        <w:t xml:space="preserve">   Bowhead Whale    </w:t>
      </w:r>
      <w:r>
        <w:t xml:space="preserve">   Right Whale    </w:t>
      </w:r>
      <w:r>
        <w:t xml:space="preserve">   Gray Whale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Whales and Sharks</dc:title>
  <dcterms:created xsi:type="dcterms:W3CDTF">2021-10-11T20:13:50Z</dcterms:created>
  <dcterms:modified xsi:type="dcterms:W3CDTF">2021-10-11T20:13:50Z</dcterms:modified>
</cp:coreProperties>
</file>