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Wood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American Red Elm    </w:t>
      </w:r>
      <w:r>
        <w:t xml:space="preserve">   Bamboo    </w:t>
      </w:r>
      <w:r>
        <w:t xml:space="preserve">   Purple Heart    </w:t>
      </w:r>
      <w:r>
        <w:t xml:space="preserve">   Mesquite    </w:t>
      </w:r>
      <w:r>
        <w:t xml:space="preserve">   Western Hemlock    </w:t>
      </w:r>
      <w:r>
        <w:t xml:space="preserve">   Red Cedar    </w:t>
      </w:r>
      <w:r>
        <w:t xml:space="preserve">   Rosewood    </w:t>
      </w:r>
      <w:r>
        <w:t xml:space="preserve">   Teak    </w:t>
      </w:r>
      <w:r>
        <w:t xml:space="preserve">   Red Oak    </w:t>
      </w:r>
      <w:r>
        <w:t xml:space="preserve">   Larch    </w:t>
      </w:r>
      <w:r>
        <w:t xml:space="preserve">   Beech    </w:t>
      </w:r>
      <w:r>
        <w:t xml:space="preserve">   Spruce    </w:t>
      </w:r>
      <w:r>
        <w:t xml:space="preserve">   Fir    </w:t>
      </w:r>
      <w:r>
        <w:t xml:space="preserve">   Ash    </w:t>
      </w:r>
      <w:r>
        <w:t xml:space="preserve">   Mahogany    </w:t>
      </w:r>
      <w:r>
        <w:t xml:space="preserve">   Redwood    </w:t>
      </w:r>
      <w:r>
        <w:t xml:space="preserve">   Pecan    </w:t>
      </w:r>
      <w:r>
        <w:t xml:space="preserve">   Tiger Maple    </w:t>
      </w:r>
      <w:r>
        <w:t xml:space="preserve">   Knotty Pine    </w:t>
      </w:r>
      <w:r>
        <w:t xml:space="preserve">   Maple    </w:t>
      </w:r>
      <w:r>
        <w:t xml:space="preserve">   Black Walnut    </w:t>
      </w:r>
      <w:r>
        <w:t xml:space="preserve">   Walnut    </w:t>
      </w:r>
      <w:r>
        <w:t xml:space="preserve">   Cherry    </w:t>
      </w:r>
      <w:r>
        <w:t xml:space="preserve">   Cedar    </w:t>
      </w:r>
      <w:r>
        <w:t xml:space="preserve">   Poplar    </w:t>
      </w:r>
      <w:r>
        <w:t xml:space="preserve">   Oak    </w:t>
      </w:r>
      <w:r>
        <w:t xml:space="preserve">   Yellow Pine    </w:t>
      </w:r>
      <w:r>
        <w:t xml:space="preserve">   White Pine    </w:t>
      </w:r>
      <w:r>
        <w:t xml:space="preserve">   Birch    </w:t>
      </w:r>
      <w:r>
        <w:t xml:space="preserve">   Alder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Wood</dc:title>
  <dcterms:created xsi:type="dcterms:W3CDTF">2021-10-11T20:14:47Z</dcterms:created>
  <dcterms:modified xsi:type="dcterms:W3CDTF">2021-10-11T20:14:47Z</dcterms:modified>
</cp:coreProperties>
</file>