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Woodworking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Try    </w:t>
      </w:r>
      <w:r>
        <w:t xml:space="preserve">   Low angle    </w:t>
      </w:r>
      <w:r>
        <w:t xml:space="preserve">   Scraper    </w:t>
      </w:r>
      <w:r>
        <w:t xml:space="preserve">   Spokeshave    </w:t>
      </w:r>
      <w:r>
        <w:t xml:space="preserve">   Japanese    </w:t>
      </w:r>
      <w:r>
        <w:t xml:space="preserve">   Wood    </w:t>
      </w:r>
      <w:r>
        <w:t xml:space="preserve">   Transitional    </w:t>
      </w:r>
      <w:r>
        <w:t xml:space="preserve">   Compass    </w:t>
      </w:r>
      <w:r>
        <w:t xml:space="preserve">   Circular    </w:t>
      </w:r>
      <w:r>
        <w:t xml:space="preserve">   Shoulder    </w:t>
      </w:r>
      <w:r>
        <w:t xml:space="preserve">   Finger    </w:t>
      </w:r>
      <w:r>
        <w:t xml:space="preserve">   Rabbet    </w:t>
      </w:r>
      <w:r>
        <w:t xml:space="preserve">   Rebate    </w:t>
      </w:r>
      <w:r>
        <w:t xml:space="preserve">   Combination    </w:t>
      </w:r>
      <w:r>
        <w:t xml:space="preserve">   Block    </w:t>
      </w:r>
      <w:r>
        <w:t xml:space="preserve">   Bench    </w:t>
      </w:r>
      <w:r>
        <w:t xml:space="preserve">   Jack    </w:t>
      </w:r>
      <w:r>
        <w:t xml:space="preserve">   Jointer    </w:t>
      </w:r>
      <w:r>
        <w:t xml:space="preserve">   Fore    </w:t>
      </w:r>
      <w:r>
        <w:t xml:space="preserve">   Smoothing    </w:t>
      </w:r>
      <w:r>
        <w:t xml:space="preserve">   Scrub    </w:t>
      </w:r>
      <w:r>
        <w:t xml:space="preserve">   Hunter    </w:t>
      </w:r>
      <w:r>
        <w:t xml:space="preserve">   Scuffing    </w:t>
      </w:r>
      <w:r>
        <w:t xml:space="preserve">   Infill    </w:t>
      </w:r>
      <w:r>
        <w:t xml:space="preserve">   Electric planner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Woodworking Planes</dc:title>
  <dcterms:created xsi:type="dcterms:W3CDTF">2021-10-11T20:14:36Z</dcterms:created>
  <dcterms:modified xsi:type="dcterms:W3CDTF">2021-10-11T20:14:36Z</dcterms:modified>
</cp:coreProperties>
</file>