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Wounds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Moist wound healing, protect fragile skin, decrease trauma and pain in skin tears are _____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collection of dead skin white blood cells and bacteria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Wound on the leg/foot that has little drainage, pale pink/black tissue, punched out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Wounds on the leg/foot that are shallow with lots of drainage, connected to blood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blood glucose control good nutrition reduce high B/P no smoking are forms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wound caused by shear friction and/or blunt force resulting in a separation of skin layers is a ______ tear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edges of a venous ulcer tend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Almost a quarter of all people with diabetes will develop a ______ ulcer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Arterial wound is connected to the issue of poor _____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injuries mainly occur over bony prominences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 keys to prevent pressure ulcers are: _________, skin, keep moving, manage incontinence and moisture, nutrition and hydration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primary strategy for skin tear management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skin matures tensile strength returns to 50%-80% of it's original, can take over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Localized collection of pus that can form 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Diabetic ulcers arise when the nerve damage from diabetic neuropathy cause the patient to not feel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Wounds</dc:title>
  <dcterms:created xsi:type="dcterms:W3CDTF">2021-10-11T20:15:18Z</dcterms:created>
  <dcterms:modified xsi:type="dcterms:W3CDTF">2021-10-11T20:15:18Z</dcterms:modified>
</cp:coreProperties>
</file>