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amphibians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grows up to nine inches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like a worm or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in eastern United States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belly is yellow or orange and black.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 eats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distributed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very toxic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genus of salamanders.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 their eggs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size of a quarter.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higher classification is Rana.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lose the characteristics they had as larvae they are neotenic.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native to central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part of the salamander family and have moist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amphibians </dc:title>
  <dcterms:created xsi:type="dcterms:W3CDTF">2021-10-11T20:14:07Z</dcterms:created>
  <dcterms:modified xsi:type="dcterms:W3CDTF">2021-10-11T20:14:07Z</dcterms:modified>
</cp:coreProperties>
</file>