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animal</w:t>
      </w:r>
    </w:p>
    <w:p>
      <w:pPr>
        <w:pStyle w:val="Questions"/>
      </w:pPr>
      <w:r>
        <w:t xml:space="preserve">1. NLOI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EORSH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EHCETAH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ABRITB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 EGANIU IPG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PLANEETH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GIAFERF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GPI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animal</dc:title>
  <dcterms:created xsi:type="dcterms:W3CDTF">2021-10-11T20:14:26Z</dcterms:created>
  <dcterms:modified xsi:type="dcterms:W3CDTF">2021-10-11T20:14:26Z</dcterms:modified>
</cp:coreProperties>
</file>