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Types of animal in different 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Eats only plants and seeds and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Antelope scientific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in savannas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Eats a type of cucumber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Eats both plants and meat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in the forest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Eats a type of cucumber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do aardvarks eat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Fights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in central, eastern, southern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Threatened by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animals are at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a long tongue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animal in different biomes</dc:title>
  <dcterms:created xsi:type="dcterms:W3CDTF">2021-10-11T20:14:36Z</dcterms:created>
  <dcterms:modified xsi:type="dcterms:W3CDTF">2021-10-11T20:14:36Z</dcterms:modified>
</cp:coreProperties>
</file>