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travel    </w:t>
      </w:r>
      <w:r>
        <w:t xml:space="preserve">   poetry    </w:t>
      </w:r>
      <w:r>
        <w:t xml:space="preserve">   history    </w:t>
      </w:r>
      <w:r>
        <w:t xml:space="preserve">   mystery    </w:t>
      </w:r>
      <w:r>
        <w:t xml:space="preserve">   horror    </w:t>
      </w:r>
      <w:r>
        <w:t xml:space="preserve">   cooking    </w:t>
      </w:r>
      <w:r>
        <w:t xml:space="preserve">   drama    </w:t>
      </w:r>
      <w:r>
        <w:t xml:space="preserve">   romance    </w:t>
      </w:r>
      <w:r>
        <w:t xml:space="preserve">   dystopian    </w:t>
      </w:r>
      <w:r>
        <w:t xml:space="preserve">   autobiography    </w:t>
      </w:r>
      <w:r>
        <w:t xml:space="preserve">   biography    </w:t>
      </w:r>
      <w:r>
        <w:t xml:space="preserve">   science fiction    </w:t>
      </w:r>
      <w:r>
        <w:t xml:space="preserve">   satire    </w:t>
      </w:r>
      <w:r>
        <w:t xml:space="preserve">   anthology    </w:t>
      </w:r>
      <w:r>
        <w:t xml:space="preserve">   textbook    </w:t>
      </w:r>
      <w:r>
        <w:t xml:space="preserve">   journalism    </w:t>
      </w:r>
      <w:r>
        <w:t xml:space="preserve">   fairy tale    </w:t>
      </w:r>
      <w:r>
        <w:t xml:space="preserve">   self help    </w:t>
      </w:r>
      <w:r>
        <w:t xml:space="preserve">   journal    </w:t>
      </w:r>
      <w:r>
        <w:t xml:space="preserve">   graphic novel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books</dc:title>
  <dcterms:created xsi:type="dcterms:W3CDTF">2021-10-11T20:13:10Z</dcterms:created>
  <dcterms:modified xsi:type="dcterms:W3CDTF">2021-10-11T20:13:10Z</dcterms:modified>
</cp:coreProperties>
</file>