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buildings </w:t>
      </w:r>
    </w:p>
    <w:p>
      <w:pPr>
        <w:pStyle w:val="Questions"/>
      </w:pPr>
      <w:r>
        <w:t xml:space="preserve">1. IMAERAHPETHT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HEUTAAC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CTAELS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OAUEGLSSHS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RAMPSDYI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EEAUSOWRH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UGHSEHLOIT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TUH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NRBA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DPAOAG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buildings </dc:title>
  <dcterms:created xsi:type="dcterms:W3CDTF">2021-10-11T20:14:17Z</dcterms:created>
  <dcterms:modified xsi:type="dcterms:W3CDTF">2021-10-11T20:14:17Z</dcterms:modified>
</cp:coreProperties>
</file>