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burn takes the longest to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thickness burns extend through the _________tissue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burn consists of soft and dry eschar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are____ layers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full thickness burns are usually______in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burn that is characterized by blisters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superficial 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example of a superficial partial thickness burn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full thickness burn is accompanied by _____edmea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Superficial burns only damage the ______layer of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burns</dc:title>
  <dcterms:created xsi:type="dcterms:W3CDTF">2021-10-11T20:13:21Z</dcterms:created>
  <dcterms:modified xsi:type="dcterms:W3CDTF">2021-10-11T20:13:21Z</dcterms:modified>
</cp:coreProperties>
</file>