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businesses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Often a small business that has its own legal identity and can sue or own assets in their own right. They also have limited liability.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Anyone with an interest in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your business gets into debt your personal belongings cannot be taken to cover the cost you owe only your business is taken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Source of finance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who run and own their own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is the exclusive owner and manager of a business, entitled to keep all profits after tax has been paid but liable for all losses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Created when two or more people set up a business to pursue a common interest.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organisation that provides goods or services to customers in order to make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plan to follow in order to achieve a stated aim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Occurs when the personal possessions of the owners of a business are at risk if there any problems. There is no limit to how much the owners might have to pay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business which invests money into improving people's life chances, the environment or communities whilst still creating a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written document that describes a business, its objectives, aims and strategies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legal document written by all the people involved in the partnership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 company wants to achieve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Making more money than you spend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an existing company lets someone else use its business name and idea but charges a fee.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Specific, measurable, achieveable, realistic,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businesses </dc:title>
  <dcterms:created xsi:type="dcterms:W3CDTF">2021-10-11T20:13:15Z</dcterms:created>
  <dcterms:modified xsi:type="dcterms:W3CDTF">2021-10-11T20:13:15Z</dcterms:modified>
</cp:coreProperties>
</file>