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candy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Peppermints    </w:t>
      </w:r>
      <w:r>
        <w:t xml:space="preserve">   Pushpops    </w:t>
      </w:r>
      <w:r>
        <w:t xml:space="preserve">   LollyPops    </w:t>
      </w:r>
      <w:r>
        <w:t xml:space="preserve">   Jaw Breakers    </w:t>
      </w:r>
      <w:r>
        <w:t xml:space="preserve">   Whopper    </w:t>
      </w:r>
      <w:r>
        <w:t xml:space="preserve">   M and M    </w:t>
      </w:r>
      <w:r>
        <w:t xml:space="preserve">   Skittles    </w:t>
      </w:r>
      <w:r>
        <w:t xml:space="preserve">   Sour Gummy worms    </w:t>
      </w:r>
      <w:r>
        <w:t xml:space="preserve">   Gummy bears    </w:t>
      </w:r>
      <w:r>
        <w:t xml:space="preserve">   White chocolate    </w:t>
      </w:r>
      <w:r>
        <w:t xml:space="preserve">   Kitkat    </w:t>
      </w:r>
      <w:r>
        <w:t xml:space="preserve">   Nerds    </w:t>
      </w:r>
      <w:r>
        <w:t xml:space="preserve">   Chocolatebar    </w:t>
      </w:r>
      <w:r>
        <w:t xml:space="preserve">   Gumdrops    </w:t>
      </w:r>
      <w:r>
        <w:t xml:space="preserve">   Bubblegum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candy</dc:title>
  <dcterms:created xsi:type="dcterms:W3CDTF">2021-10-11T20:12:43Z</dcterms:created>
  <dcterms:modified xsi:type="dcterms:W3CDTF">2021-10-11T20:12:43Z</dcterms:modified>
</cp:coreProperties>
</file>