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Types of childcare settings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Usually run on a voluntar basis during term time and the sessions last around three hours.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employed by a child's parents to look after the child in their own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Drop in sessions and ran by volunteers and parents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Will start during the year of the child's fifth birthday.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Offers a range of different services for children aged under five and their family.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provides care and education for children at the place where their parent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Will be attached to an infant or primary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Must be registered and inspected by Ofsted and is open all day.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Looks after the child in their home and is self-employed.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Are ran for school-age children before and after school. They may ran in the school holidays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Will provide interm care for children from time to time while their parents are busy.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childcare settings </dc:title>
  <dcterms:created xsi:type="dcterms:W3CDTF">2021-10-11T20:14:02Z</dcterms:created>
  <dcterms:modified xsi:type="dcterms:W3CDTF">2021-10-11T20:14:02Z</dcterms:modified>
</cp:coreProperties>
</file>