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crime</w:t>
      </w:r>
    </w:p>
    <w:p>
      <w:pPr>
        <w:pStyle w:val="Questions"/>
      </w:pPr>
      <w:r>
        <w:t xml:space="preserve">1. LAGRRUYB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IRTEINLGT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ATULASS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OICTMSDE LNOEVEIC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REAP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MDLNAISVA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YERRBBO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OEFYNL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EMRUDR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PNDAIPKIGN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RNAOS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crime</dc:title>
  <dcterms:created xsi:type="dcterms:W3CDTF">2021-10-11T20:14:20Z</dcterms:created>
  <dcterms:modified xsi:type="dcterms:W3CDTF">2021-10-11T20:14:20Z</dcterms:modified>
</cp:coreProperties>
</file>