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Types of crime</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400" w:hRule="atLeast"/>
        </w:trPr>
        <w:tc>
          <w:p/>
        </w:tc>
        <w:tc>
          <w:p/>
        </w:tc>
        <w:tc>
          <w:p/>
        </w:tc>
        <w:tc>
          <w:tcPr>
            <w:tcBorders>
              <w:top w:val="single"/>
              <w:bottom w:val="single"/>
              <w:left w:val="single"/>
              <w:right w:val="single"/>
            </w:tcBorders>
            <w:vAlign w:val="top"/>
          </w:tcPr>
          <w:p>
            <w:pPr>
              <w:pStyle w:val="CrossgridSmall"/>
            </w:pPr>
            <w:r>
              <w:t xml:space="preserve">1</w:t>
            </w:r>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Small"/>
            </w:pPr>
            <w:r>
              <w:t xml:space="preserve">2</w:t>
            </w:r>
          </w:p>
        </w:tc>
        <w:tc>
          <w:p/>
        </w:tc>
        <w:tc>
          <w:p/>
        </w:tc>
        <w:tc>
          <w:p/>
        </w:tc>
      </w:tr>
      <w:tr>
        <w:trPr>
          <w:trHeight w:val="400" w:hRule="atLeast"/>
        </w:trPr>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r>
      <w:tr>
        <w:trPr>
          <w:trHeight w:val="400" w:hRule="atLeast"/>
        </w:trPr>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tcPr>
            <w:tcBorders>
              <w:top w:val="single"/>
              <w:bottom w:val="single"/>
              <w:left w:val="single"/>
              <w:right w:val="single"/>
            </w:tcBorders>
            <w:vAlign w:val="top"/>
          </w:tcPr>
          <w:p>
            <w:pPr>
              <w:pStyle w:val="CrossgridSmall"/>
            </w:pPr>
            <w:r>
              <w:t xml:space="preserve">3</w:t>
            </w:r>
          </w:p>
        </w:tc>
        <w:tc>
          <w:p/>
        </w:tc>
        <w:tc>
          <w:tcPr>
            <w:tcBorders>
              <w:top w:val="single"/>
              <w:bottom w:val="single"/>
              <w:left w:val="single"/>
              <w:right w:val="single"/>
            </w:tcBorders>
            <w:vAlign w:val="top"/>
          </w:tcPr>
          <w:p/>
        </w:tc>
        <w:tc>
          <w:p/>
        </w:tc>
        <w:tc>
          <w:p/>
        </w:tc>
        <w:tc>
          <w:p/>
        </w:tc>
      </w:tr>
      <w:tr>
        <w:trPr>
          <w:trHeight w:val="400" w:hRule="atLeast"/>
        </w:trPr>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pPr>
              <w:pStyle w:val="CrossgridSmall"/>
            </w:pPr>
            <w:r>
              <w:t xml:space="preserve">4</w:t>
            </w: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r>
      <w:tr>
        <w:trPr>
          <w:trHeight w:val="400" w:hRule="atLeast"/>
        </w:trPr>
        <w:tc>
          <w:p/>
        </w:tc>
        <w:tc>
          <w:p/>
        </w:tc>
        <w:tc>
          <w:tcPr>
            <w:tcBorders>
              <w:top w:val="single"/>
              <w:bottom w:val="single"/>
              <w:left w:val="single"/>
              <w:right w:val="single"/>
            </w:tcBorders>
            <w:vAlign w:val="top"/>
          </w:tcPr>
          <w:p>
            <w:pPr>
              <w:pStyle w:val="CrossgridSmall"/>
            </w:pPr>
            <w:r>
              <w:t xml:space="preserve">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r>
      <w:tr>
        <w:trPr>
          <w:trHeight w:val="400" w:hRule="atLeast"/>
        </w:trPr>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r>
      <w:tr>
        <w:trPr>
          <w:trHeight w:val="400" w:hRule="atLeast"/>
        </w:trPr>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Small"/>
            </w:pPr>
            <w:r>
              <w:t xml:space="preserve">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r>
      <w:tr>
        <w:trPr>
          <w:trHeight w:val="400" w:hRule="atLeast"/>
        </w:trPr>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r>
      <w:tr>
        <w:trPr>
          <w:trHeight w:val="400" w:hRule="atLeast"/>
        </w:trPr>
        <w:tc>
          <w:p/>
        </w:tc>
        <w:tc>
          <w:p/>
        </w:tc>
        <w:tc>
          <w:p/>
        </w:tc>
        <w:tc>
          <w:p/>
        </w:tc>
        <w:tc>
          <w:p/>
        </w:tc>
        <w:tc>
          <w:tcPr>
            <w:tcBorders>
              <w:top w:val="single"/>
              <w:bottom w:val="single"/>
              <w:left w:val="single"/>
              <w:right w:val="single"/>
            </w:tcBorders>
            <w:vAlign w:val="top"/>
          </w:tcPr>
          <w:p>
            <w:pPr>
              <w:pStyle w:val="CrossgridSmall"/>
            </w:pPr>
            <w:r>
              <w:t xml:space="preserve">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8</w:t>
            </w:r>
          </w:p>
        </w:tc>
        <w:tc>
          <w:p/>
        </w:tc>
        <w:tc>
          <w:p/>
        </w:tc>
        <w:tc>
          <w:p/>
        </w:tc>
        <w:tc>
          <w:p/>
        </w:tc>
        <w:tc>
          <w:p/>
        </w:tc>
        <w:tc>
          <w:p/>
        </w:tc>
        <w:tc>
          <w:p/>
        </w:tc>
      </w:tr>
      <w:tr>
        <w:trPr>
          <w:trHeight w:val="400" w:hRule="atLeast"/>
        </w:trPr>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r>
      <w:tr>
        <w:trPr>
          <w:trHeight w:val="400" w:hRule="atLeast"/>
        </w:trPr>
        <w:tc>
          <w:p/>
        </w:tc>
        <w:tc>
          <w:p/>
        </w:tc>
        <w:tc>
          <w:p/>
        </w:tc>
        <w:tc>
          <w:p/>
        </w:tc>
        <w:tc>
          <w:p/>
        </w:tc>
        <w:tc>
          <w:tcPr>
            <w:tcBorders>
              <w:top w:val="single"/>
              <w:bottom w:val="single"/>
              <w:left w:val="single"/>
              <w:right w:val="single"/>
            </w:tcBorders>
            <w:vAlign w:val="top"/>
          </w:tcPr>
          <w:p>
            <w:pPr>
              <w:pStyle w:val="CrossgridSmall"/>
            </w:pPr>
            <w:r>
              <w:t xml:space="preserve">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Small"/>
            </w:pPr>
            <w:r>
              <w:t xml:space="preserve">10</w:t>
            </w:r>
          </w:p>
        </w:tc>
        <w:tc>
          <w:p/>
        </w:tc>
        <w:tc>
          <w:p/>
        </w:tc>
        <w:tc>
          <w:p/>
        </w:tc>
        <w:tc>
          <w:tcPr>
            <w:tcBorders>
              <w:top w:val="single"/>
              <w:bottom w:val="single"/>
              <w:left w:val="single"/>
              <w:right w:val="single"/>
            </w:tcBorders>
            <w:vAlign w:val="top"/>
          </w:tcPr>
          <w:p>
            <w:pPr>
              <w:pStyle w:val="CrossgridSmall"/>
            </w:pPr>
            <w:r>
              <w:t xml:space="preserve">11</w:t>
            </w:r>
          </w:p>
        </w:tc>
        <w:tc>
          <w:p/>
        </w:tc>
      </w:tr>
      <w:tr>
        <w:trPr>
          <w:trHeight w:val="400" w:hRule="atLeast"/>
        </w:trPr>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r>
      <w:tr>
        <w:trPr>
          <w:trHeight w:val="400" w:hRule="atLeast"/>
        </w:trPr>
        <w:tc>
          <w:p/>
        </w:tc>
        <w:tc>
          <w:p/>
        </w:tc>
        <w:tc>
          <w:p/>
        </w:tc>
        <w:tc>
          <w:p/>
        </w:tc>
        <w:tc>
          <w:p/>
        </w:tc>
        <w:tc>
          <w:tcPr>
            <w:tcBorders>
              <w:top w:val="single"/>
              <w:bottom w:val="single"/>
              <w:left w:val="single"/>
              <w:right w:val="single"/>
            </w:tcBorders>
            <w:vAlign w:val="top"/>
          </w:tcPr>
          <w:p>
            <w:pPr>
              <w:pStyle w:val="CrossgridSmall"/>
            </w:pPr>
            <w:r>
              <w:t xml:space="preserve">12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13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r>
      <w:tr>
        <w:trPr>
          <w:trHeight w:val="400" w:hRule="atLeast"/>
        </w:trPr>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r>
      <w:tr>
        <w:trPr>
          <w:trHeight w:val="400" w:hRule="atLeast"/>
        </w:trPr>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r>
      <w:tr>
        <w:trPr>
          <w:trHeight w:val="4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Small"/>
            </w:pPr>
            <w:r>
              <w:t xml:space="preserve">14</w:t>
            </w:r>
          </w:p>
        </w:tc>
        <w:tc>
          <w:p/>
        </w:tc>
        <w:tc>
          <w:p/>
        </w:tc>
        <w:tc>
          <w:p/>
        </w:tc>
        <w:tc>
          <w:p/>
        </w:tc>
        <w:tc>
          <w:p/>
        </w:tc>
        <w:tc>
          <w:tcPr>
            <w:tcBorders>
              <w:top w:val="single"/>
              <w:bottom w:val="single"/>
              <w:left w:val="single"/>
              <w:right w:val="single"/>
            </w:tcBorders>
            <w:vAlign w:val="top"/>
          </w:tcPr>
          <w:p/>
        </w:tc>
        <w:tc>
          <w:p/>
        </w:tc>
      </w:tr>
      <w:tr>
        <w:trPr>
          <w:trHeight w:val="400" w:hRule="atLeast"/>
        </w:trPr>
        <w:tc>
          <w:p/>
        </w:tc>
        <w:tc>
          <w:p/>
        </w:tc>
        <w:tc>
          <w:tcPr>
            <w:tcBorders>
              <w:top w:val="single"/>
              <w:bottom w:val="single"/>
              <w:left w:val="single"/>
              <w:right w:val="single"/>
            </w:tcBorders>
            <w:vAlign w:val="top"/>
          </w:tcPr>
          <w:p>
            <w:pPr>
              <w:pStyle w:val="CrossgridSmall"/>
            </w:pPr>
            <w:r>
              <w:t xml:space="preserve">15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r>
      <w:tr>
        <w:trPr>
          <w:trHeight w:val="4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r>
      <w:tr>
        <w:trPr>
          <w:trHeight w:val="4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r>
      <w:tr>
        <w:trPr>
          <w:trHeight w:val="400" w:hRule="atLeast"/>
        </w:trPr>
        <w:tc>
          <w:p/>
        </w:tc>
        <w:tc>
          <w:p/>
        </w:tc>
        <w:tc>
          <w:p/>
        </w:tc>
        <w:tc>
          <w:p/>
        </w:tc>
        <w:tc>
          <w:p/>
        </w:tc>
        <w:tc>
          <w:p/>
        </w:tc>
        <w:tc>
          <w:p/>
        </w:tc>
        <w:tc>
          <w:p/>
        </w:tc>
        <w:tc>
          <w:p/>
        </w:tc>
        <w:tc>
          <w:tcPr>
            <w:tcBorders>
              <w:top w:val="single"/>
              <w:bottom w:val="single"/>
              <w:left w:val="single"/>
              <w:right w:val="single"/>
            </w:tcBorders>
            <w:vAlign w:val="top"/>
          </w:tcPr>
          <w:p>
            <w:pPr>
              <w:pStyle w:val="CrossgridSmall"/>
            </w:pPr>
            <w:r>
              <w:t xml:space="preserve">16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5. </w:t>
            </w:r>
            <w:r>
              <w:t xml:space="preserve">Entering into a building illegally with intent to commit a crime</w:t>
            </w:r>
          </w:p>
          <w:p>
            <w:pPr>
              <w:keepLines/>
              <w:pStyle w:val="CluesTiny"/>
            </w:pPr>
            <w:r>
              <w:rPr>
                <w:b w:val="true"/>
                <w:bCs w:val="true"/>
              </w:rPr>
              <w:t xml:space="preserve">6. </w:t>
            </w:r>
            <w:r>
              <w:t xml:space="preserve">Taking somebody's money and buying something for oneself</w:t>
            </w:r>
          </w:p>
          <w:p>
            <w:pPr>
              <w:keepLines/>
              <w:pStyle w:val="CluesTiny"/>
            </w:pPr>
            <w:r>
              <w:rPr>
                <w:b w:val="true"/>
                <w:bCs w:val="true"/>
              </w:rPr>
              <w:t xml:space="preserve">7. </w:t>
            </w:r>
            <w:r>
              <w:t xml:space="preserve">When someone copies CDs, DVDs and games illegally</w:t>
            </w:r>
          </w:p>
          <w:p>
            <w:pPr>
              <w:keepLines/>
              <w:pStyle w:val="CluesTiny"/>
            </w:pPr>
            <w:r>
              <w:rPr>
                <w:b w:val="true"/>
                <w:bCs w:val="true"/>
              </w:rPr>
              <w:t xml:space="preserve">9. </w:t>
            </w:r>
            <w:r>
              <w:t xml:space="preserve">Moral crimes are</w:t>
            </w:r>
          </w:p>
          <w:p>
            <w:pPr>
              <w:keepLines/>
              <w:pStyle w:val="CluesTiny"/>
            </w:pPr>
            <w:r>
              <w:rPr>
                <w:b w:val="true"/>
                <w:bCs w:val="true"/>
              </w:rPr>
              <w:t xml:space="preserve">12. </w:t>
            </w:r>
            <w:r>
              <w:t xml:space="preserve">When someone steals something using violence, he is a</w:t>
            </w:r>
          </w:p>
          <w:p>
            <w:pPr>
              <w:keepLines/>
              <w:pStyle w:val="CluesTiny"/>
            </w:pPr>
            <w:r>
              <w:rPr>
                <w:b w:val="true"/>
                <w:bCs w:val="true"/>
              </w:rPr>
              <w:t xml:space="preserve">13. </w:t>
            </w:r>
            <w:r>
              <w:t xml:space="preserve">Setting fire to a place on purpose</w:t>
            </w:r>
          </w:p>
          <w:p>
            <w:pPr>
              <w:keepLines/>
              <w:pStyle w:val="CluesTiny"/>
            </w:pPr>
            <w:r>
              <w:rPr>
                <w:b w:val="true"/>
                <w:bCs w:val="true"/>
              </w:rPr>
              <w:t xml:space="preserve">15. </w:t>
            </w:r>
            <w:r>
              <w:t xml:space="preserve">Crimes committed by people who are in position of power (3 words)</w:t>
            </w:r>
          </w:p>
          <w:p>
            <w:pPr>
              <w:keepLines/>
              <w:pStyle w:val="CluesTiny"/>
            </w:pPr>
            <w:r>
              <w:rPr>
                <w:b w:val="true"/>
                <w:bCs w:val="true"/>
              </w:rPr>
              <w:t xml:space="preserve">16. </w:t>
            </w:r>
            <w:r>
              <w:t xml:space="preserve">someone destroys or damages public properties, it is considered</w:t>
            </w:r>
          </w:p>
        </w:tc>
        <w:tc>
          <w:p>
            <w:pPr>
              <w:pStyle w:val="CluesTiny"/>
            </w:pPr>
            <w:r>
              <w:rPr>
                <w:b w:val="true"/>
                <w:bCs w:val="true"/>
              </w:rPr>
              <w:t xml:space="preserve">Down</w:t>
            </w:r>
          </w:p>
          <w:p>
            <w:pPr>
              <w:keepLines/>
              <w:pStyle w:val="CluesTiny"/>
            </w:pPr>
            <w:r>
              <w:rPr>
                <w:b w:val="true"/>
                <w:bCs w:val="true"/>
              </w:rPr>
              <w:t xml:space="preserve">1. </w:t>
            </w:r>
            <w:r>
              <w:t xml:space="preserve">Hurting another person physically</w:t>
            </w:r>
          </w:p>
          <w:p>
            <w:pPr>
              <w:keepLines/>
              <w:pStyle w:val="CluesTiny"/>
            </w:pPr>
            <w:r>
              <w:rPr>
                <w:b w:val="true"/>
                <w:bCs w:val="true"/>
              </w:rPr>
              <w:t xml:space="preserve">2. </w:t>
            </w:r>
            <w:r>
              <w:t xml:space="preserve">A type of cyberattack that uses email, phone or text to entice individuals into providing personal or sensitive information, ranging from passwords, credit card information and social security numbers to details about a person or organization</w:t>
            </w:r>
          </w:p>
          <w:p>
            <w:pPr>
              <w:keepLines/>
              <w:pStyle w:val="CluesTiny"/>
            </w:pPr>
            <w:r>
              <w:rPr>
                <w:b w:val="true"/>
                <w:bCs w:val="true"/>
              </w:rPr>
              <w:t xml:space="preserve">3. </w:t>
            </w:r>
            <w:r>
              <w:t xml:space="preserve">the act of going through a marriage ceremony while already married to another person</w:t>
            </w:r>
          </w:p>
          <w:p>
            <w:pPr>
              <w:keepLines/>
              <w:pStyle w:val="CluesTiny"/>
            </w:pPr>
            <w:r>
              <w:rPr>
                <w:b w:val="true"/>
                <w:bCs w:val="true"/>
              </w:rPr>
              <w:t xml:space="preserve">4. </w:t>
            </w:r>
            <w:r>
              <w:t xml:space="preserve">Offenses that involve use of computers</w:t>
            </w:r>
          </w:p>
          <w:p>
            <w:pPr>
              <w:keepLines/>
              <w:pStyle w:val="CluesTiny"/>
            </w:pPr>
            <w:r>
              <w:rPr>
                <w:b w:val="true"/>
                <w:bCs w:val="true"/>
              </w:rPr>
              <w:t xml:space="preserve">8. </w:t>
            </w:r>
            <w:r>
              <w:t xml:space="preserve">The action or crime of stealing</w:t>
            </w:r>
          </w:p>
          <w:p>
            <w:pPr>
              <w:keepLines/>
              <w:pStyle w:val="CluesTiny"/>
            </w:pPr>
            <w:r>
              <w:rPr>
                <w:b w:val="true"/>
                <w:bCs w:val="true"/>
              </w:rPr>
              <w:t xml:space="preserve">10. </w:t>
            </w:r>
            <w:r>
              <w:t xml:space="preserve">Which type of crime is that which is committed by government agencies</w:t>
            </w:r>
          </w:p>
          <w:p>
            <w:pPr>
              <w:keepLines/>
              <w:pStyle w:val="CluesTiny"/>
            </w:pPr>
            <w:r>
              <w:rPr>
                <w:b w:val="true"/>
                <w:bCs w:val="true"/>
              </w:rPr>
              <w:t xml:space="preserve">11. </w:t>
            </w:r>
            <w:r>
              <w:t xml:space="preserve">Violent crimes or other forms of abuse that are carried out in order to protect the so-called ‘honour’ of a family or community</w:t>
            </w:r>
          </w:p>
          <w:p>
            <w:pPr>
              <w:keepLines/>
              <w:pStyle w:val="CluesTiny"/>
            </w:pPr>
            <w:r>
              <w:rPr>
                <w:b w:val="true"/>
                <w:bCs w:val="true"/>
              </w:rPr>
              <w:t xml:space="preserve">14. </w:t>
            </w:r>
            <w:r>
              <w:t xml:space="preserve">Lying or cheating for business or monetary purposes</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Types of crime</dc:title>
  <dcterms:created xsi:type="dcterms:W3CDTF">2021-10-11T20:14:47Z</dcterms:created>
  <dcterms:modified xsi:type="dcterms:W3CDTF">2021-10-11T20:14:47Z</dcterms:modified>
</cp:coreProperties>
</file>