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crimes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Sedition    </w:t>
      </w:r>
      <w:r>
        <w:t xml:space="preserve">   Racial abuse    </w:t>
      </w:r>
      <w:r>
        <w:t xml:space="preserve">   Suicide    </w:t>
      </w:r>
      <w:r>
        <w:t xml:space="preserve">   Terrorism    </w:t>
      </w:r>
      <w:r>
        <w:t xml:space="preserve">   Espionage    </w:t>
      </w:r>
      <w:r>
        <w:t xml:space="preserve">   Abduction    </w:t>
      </w:r>
      <w:r>
        <w:t xml:space="preserve">   Conspiracy    </w:t>
      </w:r>
      <w:r>
        <w:t xml:space="preserve">   Manslaughter    </w:t>
      </w:r>
      <w:r>
        <w:t xml:space="preserve">   Murder    </w:t>
      </w:r>
      <w:r>
        <w:t xml:space="preserve">   Embezzlement    </w:t>
      </w:r>
      <w:r>
        <w:t xml:space="preserve">   Assault    </w:t>
      </w:r>
      <w:r>
        <w:t xml:space="preserve">   Blackmail    </w:t>
      </w:r>
      <w:r>
        <w:t xml:space="preserve">   Arson    </w:t>
      </w:r>
      <w:r>
        <w:t xml:space="preserve">   Bribery    </w:t>
      </w:r>
      <w:r>
        <w:t xml:space="preserve">   Robbery    </w:t>
      </w:r>
      <w:r>
        <w:t xml:space="preserve">   Rape    </w:t>
      </w:r>
      <w:r>
        <w:t xml:space="preserve">   Treason    </w:t>
      </w:r>
      <w:r>
        <w:t xml:space="preserve">   Theft    </w:t>
      </w:r>
      <w:r>
        <w:t xml:space="preserve">   Piracy    </w:t>
      </w:r>
      <w:r>
        <w:t xml:space="preserve">   Forgery    </w:t>
      </w:r>
      <w:r>
        <w:t xml:space="preserve">   Perjury    </w:t>
      </w:r>
      <w:r>
        <w:t xml:space="preserve">   Indecency    </w:t>
      </w:r>
      <w:r>
        <w:t xml:space="preserve">   Fraud    </w:t>
      </w:r>
      <w:r>
        <w:t xml:space="preserve">   Bigamy    </w:t>
      </w:r>
      <w:r>
        <w:t xml:space="preserve">   Battery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crimes</dc:title>
  <dcterms:created xsi:type="dcterms:W3CDTF">2021-10-11T20:14:24Z</dcterms:created>
  <dcterms:modified xsi:type="dcterms:W3CDTF">2021-10-11T20:14:24Z</dcterms:modified>
</cp:coreProperties>
</file>